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aaa6" w14:textId="e35a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обеспеченияи культуры, являющимся гражданскими служащими и работающим в сельской местности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6 апреля 2022 года № 24/107-VII. Зарегистрировано в Министерстве юстиции Республики Казахстан 12 апреля 2022 года № 27533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139 Трудового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