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3c878" w14:textId="133c8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Байдибекскому району</w:t>
      </w:r>
    </w:p>
    <w:p>
      <w:pPr>
        <w:spacing w:after="0"/>
        <w:ind w:left="0"/>
        <w:jc w:val="both"/>
      </w:pPr>
      <w:r>
        <w:rPr>
          <w:rFonts w:ascii="Times New Roman"/>
          <w:b w:val="false"/>
          <w:i w:val="false"/>
          <w:color w:val="000000"/>
          <w:sz w:val="28"/>
        </w:rPr>
        <w:t>Постановление акимата Байдибекского района Туркестанской области от 16 ноября 2022 года № 402. Зарегистрировано в Министерстве юстиции Республики Казахстан 28 ноября 2022 года № 30754</w:t>
      </w:r>
    </w:p>
    <w:p>
      <w:pPr>
        <w:spacing w:after="0"/>
        <w:ind w:left="0"/>
        <w:jc w:val="both"/>
      </w:pPr>
      <w:r>
        <w:rPr>
          <w:rFonts w:ascii="Times New Roman"/>
          <w:b w:val="false"/>
          <w:i w:val="false"/>
          <w:color w:val="ff0000"/>
          <w:sz w:val="28"/>
        </w:rPr>
        <w:t xml:space="preserve">
      Сноска. Заголовок в редакции постановления акимата Байдибекского района Туркестанской области от 23.07.2025 </w:t>
      </w:r>
      <w:r>
        <w:rPr>
          <w:rFonts w:ascii="Times New Roman"/>
          <w:b w:val="false"/>
          <w:i w:val="false"/>
          <w:color w:val="ff0000"/>
          <w:sz w:val="28"/>
        </w:rPr>
        <w:t>№ 233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 подпунктом 16-5) </w:t>
      </w:r>
      <w:r>
        <w:rPr>
          <w:rFonts w:ascii="Times New Roman"/>
          <w:b w:val="false"/>
          <w:i w:val="false"/>
          <w:color w:val="000000"/>
          <w:sz w:val="28"/>
        </w:rPr>
        <w:t>пункта 2</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акимат Байдибекского района ПОСТАНОВЛЯЕТ:</w:t>
      </w:r>
    </w:p>
    <w:bookmarkEnd w:id="0"/>
    <w:bookmarkStart w:name="z2" w:id="1"/>
    <w:p>
      <w:pPr>
        <w:spacing w:after="0"/>
        <w:ind w:left="0"/>
        <w:jc w:val="both"/>
      </w:pPr>
      <w:r>
        <w:rPr>
          <w:rFonts w:ascii="Times New Roman"/>
          <w:b w:val="false"/>
          <w:i w:val="false"/>
          <w:color w:val="000000"/>
          <w:sz w:val="28"/>
        </w:rPr>
        <w:t>
      1. Утвердить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Байдибекскому району согласно приложению к настоящему постановлению.</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акимата Байдибекского района Туркестанской области от 23.07.2025 </w:t>
      </w:r>
      <w:r>
        <w:rPr>
          <w:rFonts w:ascii="Times New Roman"/>
          <w:b w:val="false"/>
          <w:i w:val="false"/>
          <w:color w:val="000000"/>
          <w:sz w:val="28"/>
        </w:rPr>
        <w:t>№ 233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 Байдибек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Шарипбеков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акимата Байдибекского района</w:t>
            </w:r>
            <w:r>
              <w:br/>
            </w:r>
            <w:r>
              <w:rPr>
                <w:rFonts w:ascii="Times New Roman"/>
                <w:b w:val="false"/>
                <w:i w:val="false"/>
                <w:color w:val="000000"/>
                <w:sz w:val="20"/>
              </w:rPr>
              <w:t>от 16 ноября 2022 года № 402</w:t>
            </w:r>
          </w:p>
        </w:tc>
      </w:tr>
    </w:tbl>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Байдибекскому району</w:t>
      </w:r>
    </w:p>
    <w:p>
      <w:pPr>
        <w:spacing w:after="0"/>
        <w:ind w:left="0"/>
        <w:jc w:val="both"/>
      </w:pPr>
      <w:r>
        <w:rPr>
          <w:rFonts w:ascii="Times New Roman"/>
          <w:b w:val="false"/>
          <w:i w:val="false"/>
          <w:color w:val="ff0000"/>
          <w:sz w:val="28"/>
        </w:rPr>
        <w:t xml:space="preserve">
      Сноска. Приложение в редакции постановления акимата Байдибекского района Туркестанской области от 23.07.2025 </w:t>
      </w:r>
      <w:r>
        <w:rPr>
          <w:rFonts w:ascii="Times New Roman"/>
          <w:b w:val="false"/>
          <w:i w:val="false"/>
          <w:color w:val="ff0000"/>
          <w:sz w:val="28"/>
        </w:rPr>
        <w:t>№ 233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Байдибексому району (далее – правила) разработаны в соответствии с подпунктом 11)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Байдибекскому району.</w:t>
      </w:r>
    </w:p>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собрание собственников квартир, нежилых помещений, парковочные места, кладовки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p>
      <w:pPr>
        <w:spacing w:after="0"/>
        <w:ind w:left="0"/>
        <w:jc w:val="both"/>
      </w:pPr>
      <w:r>
        <w:rPr>
          <w:rFonts w:ascii="Times New Roman"/>
          <w:b w:val="false"/>
          <w:i w:val="false"/>
          <w:color w:val="000000"/>
          <w:sz w:val="28"/>
        </w:rPr>
        <w:t>
      10) реконструкция –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w:t>
      </w:r>
    </w:p>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и автомобильных дорог Байдибекского района" (далее - Отдел) определяет перечень многоквартирных жилых домов, требующих проведения реконструкции, текущему или капитальному ремонту наружных стен для придания району единого архитектурного облика.</w:t>
      </w:r>
    </w:p>
    <w:p>
      <w:pPr>
        <w:spacing w:after="0"/>
        <w:ind w:left="0"/>
        <w:jc w:val="both"/>
      </w:pPr>
      <w:r>
        <w:rPr>
          <w:rFonts w:ascii="Times New Roman"/>
          <w:b w:val="false"/>
          <w:i w:val="false"/>
          <w:color w:val="000000"/>
          <w:sz w:val="28"/>
        </w:rPr>
        <w:t>
      4. Государственное учреждение "Отдел строительства, архитектуры и градостроительства Байдибекского района"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района.</w:t>
      </w:r>
    </w:p>
    <w:p>
      <w:pPr>
        <w:spacing w:after="0"/>
        <w:ind w:left="0"/>
        <w:jc w:val="both"/>
      </w:pPr>
      <w:r>
        <w:rPr>
          <w:rFonts w:ascii="Times New Roman"/>
          <w:b w:val="false"/>
          <w:i w:val="false"/>
          <w:color w:val="000000"/>
          <w:sz w:val="28"/>
        </w:rPr>
        <w:t>
      5. Акимат Байдибекского района организует следующие мероприятия:</w:t>
      </w:r>
    </w:p>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мероприятий по реконструкции, текущему или капитальному ремонту наружных стен, кровли многоквартирных жилых домов.</w:t>
      </w:r>
    </w:p>
    <w:p>
      <w:pPr>
        <w:spacing w:after="0"/>
        <w:ind w:left="0"/>
        <w:jc w:val="both"/>
      </w:pPr>
      <w:r>
        <w:rPr>
          <w:rFonts w:ascii="Times New Roman"/>
          <w:b w:val="false"/>
          <w:i w:val="false"/>
          <w:color w:val="000000"/>
          <w:sz w:val="28"/>
        </w:rPr>
        <w:t>
      6. Собрание принимать решение, если в нем участвуют более половины от общего числа собственников квартир, нежилых помещений.</w:t>
      </w:r>
    </w:p>
    <w:p>
      <w:pPr>
        <w:spacing w:after="0"/>
        <w:ind w:left="0"/>
        <w:jc w:val="both"/>
      </w:pPr>
      <w:r>
        <w:rPr>
          <w:rFonts w:ascii="Times New Roman"/>
          <w:b w:val="false"/>
          <w:i w:val="false"/>
          <w:color w:val="000000"/>
          <w:sz w:val="28"/>
        </w:rPr>
        <w:t>
      7. В случае принятия собранием отрицательного решения работы по реконструкции, ремонту наружных стен, кровли многоквартирного жилого дома, направленные на придание единого архитектурного облика, не производятся..</w:t>
      </w:r>
    </w:p>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работ, типа ремонта (реконструкция, текущий или капитальный) и установления степени их физического износа.</w:t>
      </w:r>
    </w:p>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p>
      <w:pPr>
        <w:spacing w:after="0"/>
        <w:ind w:left="0"/>
        <w:jc w:val="both"/>
      </w:pPr>
      <w:r>
        <w:rPr>
          <w:rFonts w:ascii="Times New Roman"/>
          <w:b w:val="false"/>
          <w:i w:val="false"/>
          <w:color w:val="000000"/>
          <w:sz w:val="28"/>
        </w:rPr>
        <w:t>
      9. Выбор организации по обследованию технического состояния наружных стен, кровли каждого многоквартирного жилого дома для определения объема работ, типа ремонта (реконструкция, текущий или капитальный) осуществляется в соответствии с законодательством о государственных закупках.</w:t>
      </w:r>
    </w:p>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кровли многоквартирных жилых домов Отдел организует работу по разработке сметного расчета текущего ремонта или изготовлению проектно-сметной документации на реконструкцию, капитальный ремонт наружных стен, кровли многоквартирных жилых домов, направленных на придание единого архитектурного облика району, с последующим получением заключения экспертизы за счет средств местного бюджета.</w:t>
      </w:r>
    </w:p>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на реконструкции, капитальный ремонт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p>
      <w:pPr>
        <w:spacing w:after="0"/>
        <w:ind w:left="0"/>
        <w:jc w:val="both"/>
      </w:pPr>
      <w:r>
        <w:rPr>
          <w:rFonts w:ascii="Times New Roman"/>
          <w:b w:val="false"/>
          <w:i w:val="false"/>
          <w:color w:val="000000"/>
          <w:sz w:val="28"/>
        </w:rPr>
        <w:t>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Байдибекского района, осуществляется из средств местного бюджета.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