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8a24" w14:textId="6a08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Байдибекского района от 28 августа 2019 года № 241 "Об утверждении перечня, наименований и индексов автомобильных дорог общего пользования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18 ноября 2022 года № 403. Зарегистрировано в Министерстве юстиции Республики Казахстан 18 ноября 2022 года № 30611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28 августа 2019 года № 241 "Об утверждении перечня, наименований и индексов автомобильных дорог общего пользования районного значения" (зарегистрировано в Реестре государственной регистрации нормативных правовых актов № 5176)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"Перечень, наименования и индексы автомобильных дорог общего пользования районного значения"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Байдибекского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августа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Байдибекского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пассажирского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 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2019 года №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(в километрах)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7 "Бирлик-Екпинди-Шалдар-Саркырама-Жолгабас-Кенес" - населенный пункт Кенес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"Коксайек-Аксу-Шаян-Мынбулак-М32" - населенный пункт Акбастау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32 "Шымкент-Самара" -населенный пункт Жиенкум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 "Уланбель-Екпинди" - населенный пункт Шакпак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5 "Шаян-Агыбет-Шакпак" -населенный пункт 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"Коксайек-Аксу-Шаян-Мынбулак-М32" - населенный пункт Жузимдик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2 "Уланбель-Екпинди" - населенный пункт Таскудык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"Коксайек-Аксу-Шаян-Мынбулак-М32" - населенный пункт Мадениет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"Коксайек-Аксу-Шаян-Мынбулак-М32" - населенный пункт Косбулак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"Коксайек-Аксу-Шаян-Мынбулак-М32" - населенный пункт Акжар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Населенный пункт Акбастау-Туракты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Туракты-Каратас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"Коксайек-Аксу-Шаян-Мынбулак М32 - населенный пункт Каратас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3 "Коксайек-Аксу-Шаян-Мынбулак-М32" - населенный пункт Жогаргы 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Населенный пункт Каратас-Теректи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КХ 3 "Коксайек-Аксу-Шаян-Мынбулак М32" - Акмешит аулие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Мынбулак-Кайнарбулак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Торткул - Кызылжар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КХВК-19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"Уланбел-Созак-Екпинди" -населенный пункт Шаян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