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92cd" w14:textId="b9a9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17 мая 2022 года № 16/91-VII. Зарегистрировано в Министерстве юстиции Республики Казахстан 23 мая 2022 года № 28167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Туркестанский городской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по городу Туркестан в сумме 30,09 тенге за один квадратный метр.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