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9ae0" w14:textId="6f29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7 октября 2022 года № 497. Зарегистрировано в Министерстве юстиции Республики Казахстан 13 октября 2022 года № 30130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за № 11148), акимат города Кентау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города Кентау Туркестанской области от 10.01.2025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Кентау.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 № 497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Кентау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осуществления торговой деятельности (год)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Турара Рыскулова, справа от дома № 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продовольственных, непродовольственных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 market"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Шокана Уалиханова, слева от дома №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продовольственных, непродовольственных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"Báiterek" ковры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С.Сейфуллина, справа от дома № 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продовольственных, непродовольственных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"Қанат" кіші маркеті"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С.Сейфуллина, слева от дома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продовольственных, непродовольственных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К.Куралбаева, справа от здания коммунального государственного учреждения "Школа-гимназия № 14 имени Аль-Фараби эстетико-лингвистического направления" отдела развития человеческого потенциала города Кентау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продовольственных, непродовольственных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проспект Д.А.Кунаева, слева от здания № 74Б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продовольственных, непродовольственных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"Нұрай" мини маркет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К.Куралбаева, справа от дома № 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продовольственных, непродовольственных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К.Куралбаева, слева от дома №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продовольственных, непродовольственных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