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f799" w14:textId="a89f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Арыс от 2 июля 2021 года № 5 "Об образовании избирательных участков на территории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 Туркестанской области от 12 сентября 2022 года № 6. Зарегистрировано в Министерстве юстиции Республики Казахстан 14 сентября 2022 года № 29573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Арыс "Об образовании избирательных участков на территории города Арыс" от 2 июля 2021 года № 5 (зарегистрировано в Реестре государственной регистрации нормативных правовых актов под № 23333)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Арыс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акима" города Арыс.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Арысской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Арыс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Аль-Фараби, №1, здание коммунального государственного учреждения "Средняя общеобразовательная школа имени С.Кожанова"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А.Абдразакова, дома №47, 49; улица И.Акынбекова, дома №84-142, 71-125; улица Аль-Фараби, дома №2, 4, 6; МПС, дома №1-10; улица Ш.Кудайбердыулы, дома №35-85, 66-118; дома по улице Б.Елшинбекова; улица А.Борыкбаева, дома №1-12; дома по улице О.Байдаулетова между улицами Т.Багова и Кенбаева; дома по улицам Женис, М.Бастарбекова, М.Жусипкожи, С.Кенбаева, Е.Шеримова, Астана, Думан, А.Ержанова, Акалтын, Т.Багова, Арасан.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Арыс, улица М.Ауэзова, №25, здание коммунального государственного учреждения "Средняя общеобразовательная школа №11 имени Б.Момышулы" отдела развития человеческого потенциала города Арыс управления развития человеческого потенциала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Т.Тажибаева, дома №68-94; улица М.Жумабаева, дома №40-134, 37-99; улица И.Акынбекова, дома №38-82, 25-69; улица Ш.Кудайбердыулы, дома №18-64, 13-37; улица Мусабек батыра, дома №15-29, 38-64; улица М.Ауэзова, дома №14-16, 19-43; улица Н.Мырзашева, дома №37-59, 60-82; улица А.Борыкбаева, дома №12-32; улица К.Жумжаева, дома №1-11; улица К.Отарова, дома №13, 15, 17; МПС, дома №11-27, 31, 39, 40, 41, 44, 63, 64, 65, 66, 67, 68; Дом молодежи; улица Сапак би, дома №1-27.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И.Акымбекова, №39, здание коммунального государственного учреждения "Начальная школа №376"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М.Жумабаева, дома №1-14; улица Амангельды, дома №1-34; улица А.Байтурсынова, дома №1-39; улица К.Дулатбаева, дома №36-72; МПС, дома №28-30, 32-37, 42, 43, 45, 49, 52-62; улица З.Тойбековой, дома №32-64; улица Майлы кожа, дома №100-112; улица И.Акынбекова, дома №1-14.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А.Байтурсынова, №141, здание коммунального государственного учреждения "Лицей-интернат "Білім-инновация" для мальчиков имени Абая"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А.Абдразакова, дома №1-37, 2-34, многоэтажные дома №36, 44, 45, 46; улица М.Жумабаева, дома №133-135, 136-160; улица Амангельды, дома №32-116, 41-133; улица Т.Тажибаева, дома №8-31; улица Н.Мырзашева, дома №19-37, 42-56; улица М.Ауэзова, дома №1-4; улица Т.Рыскулова, дома №31-55; улица К.Отарова, дома №7-10; улица Аль-Фараби, дома №5-7; дома по улицам О.Бекбауова, Абат, Парасат, У.Оразалиева, Егемендик; улица Аманат, дома №1-15, 2-18.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М.Дулатова, №97, здание государственного коммунального казенного предприятия "Колледж №17"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Ергобек, М.Дулатова; дома по нечетной стороне улицы Ж.Аймаутова; улица З.Тойбековой, дома №18-23; улица Майлы кожа, дома №34-52, 31-53; улица К.Дулатбаева, дома №26-40, 27-33; улица Т.Тажибаева, дома, №32-52, 35-57; улица Т.Орынбаева, дом №23; улица Т.Рыскулова, дома №27-35; улица К.Отарова, дома №9-11; улица Н.Мырзашева, дома №21-23, 28-44; улица К.Мусрепова, дома №8-22.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О.Байдаулетова, №1, здание коммунального государственного учреждения "Начальная школа №2"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Ш.Елетова, А.Оразбаевой, С.Ерубаева, Аманжар, А.Тлеубердина, Жаманкара батыра, Ш.Кенжеханова, Саяжай, О.Байдаулетова, М.Назарова, Сапарбай болыса; дома микрорайона Алатау батыр; улица Аманат, дома №17-33.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А.Салыкбаева, №33, здание коммунального государственного учреждения "Средняя общеобразовательная школа №32 имени А.Жангелдина"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Ж.Аймаутова; дома по улицам Г.Ибрагимова, Ш.Калдаякова; улица З.Тойбековой, дома №1-15; улица К.Дулатбаева, дома №10-23; улица Т.Тажибаева, дома №27-31; улица Н.Мырзашева, дома №12-22; улица Т.Орынбаева, дома №13-32; улица Т.Рыскулова, дома №1-22; улица К.Отарова, дом №25; улица К.Мусрепова, дом №2; улица Майлы кожа, дома №15-30.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А.Салыкбаева, №23, здание коммунального государственного учреждения "Общая средняя школа-гимназия имени М.Ауэзова"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 би, дома №1-201, 2-96; дома по улице А.Салыкбаева; дома по нечетной стороне улицы Казыбек би; улица Айтеке би, дома №11, 61, 78, 80; улица Н.Мырзашева, дома №1-6; улица Т.Орынбаева, дома №1-22; улица Т.Рыскулова, дома №1-13, 2-12; улица К.Мусирепова, дома №1-2; улица А.Акмурзаева, дома №47, 54, 56; улица К.Дулатбаева, дома №4, 5,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Адилбек би, №1, здание учебного корпуса начальных классов коммунального государственного учреждения "Средняя общеобразовательная школа №8 имени В.Комарова"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Казыбек би; улица Айтеке би, дома №2, 26, 27, 28, 41, 48, 66, 167; дома по улицам Адилбек би, М.Жаппаркулова, С.Байжанова, М.Битореева, И.Тайманулы; улица Т.Арынбаева, дома №7-20; улица А.Акмурзаева, дома №1-37.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Адилбек би, №1, здание коммунального государственного учреждения "Средняя общеобразовательная школа №8 имени В.Комарова"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Айтеке би, дома №1-175; улица МПС Арыс-1, дома №1-233; дома микрорайона Калау Датка.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А.Ешназарова, №49А, здание коммунального государственного учреждения "Средняя общеобразовательная школа №1 имени Е.Молдабаева"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А.Мадалиева, А.Ешназарова, Ш.Егембердиева, М.Доскараева, Аужан болыс Аширулы, Аргымак, Т.Исмайлова; дома в микрорайоне Онтустик.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Арыс, улица У.Жанибекова, №1Б, здание государственного коммунального казенного предприятия "Ясли-детский сад "Балдырған" отдела развития человеческого потенциала города Арыс управления развития человеческого потенциала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по улицам Б.Онтаева, К.Омарова, Кабылсай, Н.Исмаилова, А.Балгынбекова, У.Жанибекова, С.Юсупова, Б.Саттарханова, А.Жумагулова, Е.Ахметова; улица Т.Арынбаева, дома №1-6.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Ж.Асилбекова, №4, здание коммунального государственного учреждения "Средняя общеобразовательная школа имени С.Сейфуллина"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по улицам Ж.Асилбекова, Б.Отарбекова, М.Макатаева, К.Байсеитова, Шпалозавод, М.Исламкулова; дома микрорайонов Отырар, Талдыкудык.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Д.Нурпеисовой, №2А, здание коммунального государственного учреждения "Средняя общеобразовательная школа Арыс"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Достык, О.Азизаева, Б.Шойтасова, К.Дербисбекова, О.Сарбасова, Шаттык, Ынтымак, Бирлик, Д.Нурпеисовой, Н.Ильясова, Шапагат, Темиржолшы, Ш.Зилгараева.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П.Арапова, №1, здание коммунального государственного учреждения "Начальная школа №372"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П.Арапова, Б.Момышулы, Алматы, А.Кунанбаева, Ш.Валиханова, Акдала, М.Онгарбекова, Ж.Жабаева, А.Токмагамбетова, К.Садыкова, К.Каназарова, Т.Маметова, А.Кожанова, А.Момынова, Е.Орманова, Г.Мустафина; дома переулка Бейбитшилик; дома микрорайона Наурыз.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микрорайон Нурсая, улица Жана Кала, №2, здание коммунального государственного учреждения "Средняя общеобразовательная школа имени И.Журбы"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Коктем, Нурсая; дома, расположенные на территории военного гарнизона.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микрорайон Онтам, улица Беткей, №23, здание коммунального государственного учреждения "Малокомплектная начальная школа Ынтымак"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Тараз, Онтам.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Кожатогай, село Сырдария, улица С.Сейфуллина, №1Б, здание коммунального государственного учреждения "Средняя общеобразовательная школа имени С.Адамбекова"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Б.Шукирбекова, Т.Бигелдинова, К.Бекжанулы, С.Алимбетова, М.Маметовой, К.Шпекулы, Жибек жолы, Маханбеткерима, Т.Рыскулова, Ж.Аймаутова, Т.Аубакирова, Н.Акылбекова, Тараз, Абая, Кажымукана, С.Сейфуллина, А.Кулжабаева, А.Байтурсынова, Ы.Алтынсарина, Ш.Кудайберди, Ш.Валиханова, А.Жангелдина, Б.Исаханова, Ш.Абдираимулы.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Кожатогай, село Шогирли, улица Наурыз, №19, здание коммунального государственного учреждения "Средняя общеобразовательная школа имени А.Макаренко"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Шогирли.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Монтайтас, улица Б,Онтаева, №6, здание Монтайтаского сельского клуба государственного коммунального казенного предприятия "Дом культуры" государственного учреждения "Отдел культуры и развития языков"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Монтайтас, Атамекен.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Шагыр, улица Жайлау, №49А, здание коммунального государственного учреждения "Средняя общеобразовательная школа имени А.Тлеубердина"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Шагыр, Тогансай.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Кабылсай, улица Казахстан, №43, здание коммунального государственного учреждения "Средняя общеобразовательная школа Кабылсай"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Кабылсай, Актас, Бакырша, Разъезд №42.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Акдала, село Акдала, улица М.Макатаева, №28, здание коммунального государственного учреждения "Средняя общеобразовательная школа имени С.Ерубаева"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Акдала, П.Арапов, Акын-Жакып, Такырколь, Тогайлы.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Дермене, улица Оркенди, №3, здание коммунального государственного учреждения "Средняя общеобразовательная школа имени Ж.Ташенова"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Дермене.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Каражантак, улица Аламан, №11А, здание коммунального государственного учреждения "Средняя общеобразовательная школа имени Б.Кенжебаева"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Каражантак.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Саналы, улица Акниет, №9, здание коммунального государственного учреждения "Средняя общеобразовательная школа "Каражантак"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Саналы.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Темиржолшы, улица Асар, №5, здание коммунального государственного учреждения "Малокомплектная начальная школа Темиржолшы"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Темиржолшы, Разъезд №40, Орманды.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Байыркум, село Байыркум, улица С.Турганбаева, №32, здание коммунального государственного учреждения "Средняя общеобразовательная школа имени М.Шаханова"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Байыркум.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Байыркум, село Кокжиде, улица М.Маметовой, №22, здание коммунального государственного учреждения "Средняя общеобразовательная школа имени М.Маметовой"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Кокжиде, Жосалы.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Жидели, село Аккала, улица Р.Сарсенова, №12, здание коммунального государственного учреждения "Средняя общеобразовательная школа Аккала"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Аккала.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Жидели, село Жидели, улица Амангельды, №8, здание коммунального государственного учреждения "Средняя общеобразовательная школа Жидели"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Жидели.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населенный пункт Кызылкопир, квартал 033, №281, здание коммунального государственного учреждения "Средняя общеобразовательная школа №3"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Акшуак, Байтерек, Екпинди, Оркениет, Тилектес, Улгили населенного пункта Кызылкопир.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Кожатогай, село Байтогай, улица №1, №1, здание коммунального государственного учреждения "Средняя общеобразовательная школа №5 имени М.Маметовой" отдела развития человеческого потенциала города Арыс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Байтогай.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Арыс, сельский округ Кожатогай, село Кожатогай, улица Майлыкожа, №13, здание Кожатогайского сельского Дома культуры государственного коммунального казенного предприятия "Дом культуры" государственного учреждения "Отдел культуры и развития языков" города Арыс.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Кожатогай, Дарбаза, Булак.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