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b23f" w14:textId="918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декабря 2022 года № 241. Зарегистрировано в Министерстве юстиции Республики Казахстан 7 декабря 2022 года № 31007.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 (зарегистрировано в Реестре государственной регистрации нормативных правовых актов № 27466)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13 869 281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101 134 666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 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 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