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451f" w14:textId="e624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29 сентября 2022 года № 185. Зарегистрировано в Министерстве юстиции Республики Казахстан 4 октября 2022 года № 30014. Утратило силу постановлением акимата Туркестанской области от 8 февраля 2024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08.02.2024 № 20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04.10.2023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Мактаральский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места /доверительное управление/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сокращенных мест по итогам мониторинга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