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cab" w14:textId="c3c6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5 мая 2020 года № 112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сентября 2022 года № 179. Зарегистрировано в Министерстве юстиции Республики Казахстан 26 сентября 2022 года № 29828.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растениеводства" от 5 мая 2020 года № 112 (зарегистрировано в Реестре государственной регистрации нормативных правовых актов за № 5609)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повышение урожайности и качества продукции растениеводства на 2022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2022 год согласно приложению 2 к настоящему постановлению.";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