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519" w14:textId="3022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17/216-VII. Зарегистрировано в Министерстве юстиции Республики Казахстан 19 сентября 2022 года № 29663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от 21 апреля 2021 года № 5/48-VIІ (зарегистрировано в Реестре государственной регистрации нормативных правовых актов за № 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200мкг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800мкг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2,5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10мг/мл 50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С1-Ингибитора (эстераза) человеческий 500 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