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a04" w14:textId="8126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августа 2022 года № 165. Зарегистрировано в Министерстве юстиции Республики Казахстан 18 августа 2022 года № 29174.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 (зарегистрировано в Реестре государственной регистрации нормативных правовых актов за № 27466)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 согласно приложению 3 к настоящему постановлению.";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9 374 764,0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13 869 281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277 385,620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68 134 660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204 403,980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