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9ca0" w14:textId="c8f9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22 апреля 2015 года № 114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 августа 2022 года № 159. Зарегистрировано в Министерстве юстиции Республики Казахстан 6 августа 2022 года № 29038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Туркестанской области" от 22 апреля 2015 года № 114 (зарегистрировано в Реестре государственной регистрации нормативных правовых актов за № 3196)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Нормы потребления коммунальных услуг по теплоснабжению для потребителей, не имеющих приборов учета в Туркестанской области":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Туркестанской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