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7aef" w14:textId="8e57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объемы субсидий на пестициды, биоагенты (энтомофаги) на 2022 год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22 июля 2022 года № 153. Зарегистрировано в Министерстве юстиции Республики Казахстан 27 июля 2022 года № 28923.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(зарегистрированного в Реестре государственной регистрации нормативных правовых актов за № 20209)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2022 год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 № 153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 Туркестанской област</w:t>
      </w:r>
      <w:r>
        <w:rPr>
          <w:rFonts w:ascii="Times New Roman"/>
          <w:b/>
          <w:i w:val="false"/>
          <w:color w:val="000000"/>
        </w:rPr>
        <w:t>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 № 153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2022 год Туркестанской област</w:t>
      </w:r>
      <w:r>
        <w:rPr>
          <w:rFonts w:ascii="Times New Roman"/>
          <w:b/>
          <w:i w:val="false"/>
          <w:color w:val="000000"/>
        </w:rPr>
        <w:t>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521 410,0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