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1812" w14:textId="7c91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Туркестанской области от 24 ноября 2021 года № 258 "Об утверждении Правил деятельности психологической службы в организациях среднего образования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14 июля 2022 года № 148. Зарегистрировано в Министерстве юстиции Республики Казахстан 20 июля 2022 года № 28859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24 ноября 2021 года № 258 "Об утверждении Правил деятельности психологической службы в организациях среднего образования Туркестанской области" (зарегистрировано в Реестре государственной регистрации нормативных правовых актов за № 25520).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