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5b57" w14:textId="f8a5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7 августа 2017 года № 211 "Об утверждении Перечня объектов государственного природно-заповедного фонда местного значения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19 мая 2022 года № 98. Зарегистрировано в Министерстве юстиции Республики Казахстан 27 мая 2022 года № 28248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"Об утверждении Перечня объектов государственного природно-заповедного фонда местного значения Южно-Казахстанской области" от 7 августа 2017 года № 211 (зарегистрировано в Реестре государственной регистрации нормативных правовых актов за № 4202)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объектов государственного природно-заповедного фонда местного значения Туркестанской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особо охраняемых природных территориях", акимат Туркестанской области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перечень объектов государственного природно-заповедного фонда местного значения Туркестанской области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"Комитет лесного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животного мира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экологии, геологии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 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государственного природно-заповедного фонда местного значения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региональный природный парк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Сырдарья-Туркестанский государственный региональный природный парк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памятники природы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Канъон реки Кошкарата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Шукыршак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Тесик 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Облепиховая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Пешера "Сталактитовая"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Келтемашатское озеро "Жесибай"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Кошкурганский палеонтологический памятник природы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