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d56d" w14:textId="a81d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Туркестанской области от 12 марта 2020 года № 57 "Об установлении карантинной зоны с введением карантинного режима на сельскохозяйственных угодьях Туркестанской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13 апреля 2022 года № 65. Зарегистрировано в Министерстве юстиции Республики Казахстан 20 апреля 2022 года № 27686. Утратило силу постановлением акимата Туркестанской области от 18 марта 2024 года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18.03.2024 № 56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"Об установлении карантинной зоны с введением карантинного режима на сельскохозяйственных угодьях Туркестанской области" от 12 марта 2020 года № 57 (зарегистрировано в реестре государственной регистрации нормативных правовых актов за № 5475)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Туркестанской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марта 2020 года № 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сельскохозяйственных угодьях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города, района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карантинных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плодожорка,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южноамериканская томатная моль,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коричневой морщинистости плодов томата,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неповирус кольцевой пятнистости томата,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ползучий, 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повилики, гектар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