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f036" w14:textId="444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2022 года № 26. Зарегистрировано в Министерстве юстиции Республики Казахстан 28 февраля 2022 года № 26949.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 – 2022 учебный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