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7c87" w14:textId="1fb7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призании утратившим силу постановления акимата Курмангазинского района от 27 января 2017 года № 32 "Об установлении квоты рабочих мест для трудоустройства инвалидов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26 декабря 2022 года № 369. Зарегистрировано в Министерстве юстиции Республики Казахстан 28 декабря 2022 года № 31354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27 января 2017 года № 32 "Об установлении квоты рабочих мест для трудоустройства инвалидов Курмангазинского района" (зарегистрировано в Реестре государственной регистрации нормативных правовых актов № 3787).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Курмангазинского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