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53e4" w14:textId="11653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по Макатскому району в местах размещения туристов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28 июня 2022 года № 116-VII. Зарегистрировано в Министерстве юстиции Республики Казахстан 4 июля 2022 года № 28687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по Макатскому району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