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7653" w14:textId="90b7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Индерского района Атырауской области от 12 августа 2022 года № 29. Зарегистрировано в Министерстве юстиции Республики Казахстан 23 августа 2022 года № 29208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Индерского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