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7187" w14:textId="49a7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Кызылкогинского района Атырауской области от 14 июля 2022 года № 41. Зарегистрировано в Министерстве юстиции Республики Казахстан 20 июля 2022 года № 28857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жителей села Миялы и на основании заключения областной ономастической комиссии от 18 мая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Миялы Миялинского сельского округа Кызылкогинского района Атырауской области наименование Ойыл.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Миялинского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