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a9e7" w14:textId="d36a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Мукурского сельского округа Кызылкогинского района от 27 января 2022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Мукурского сельского округа Кызылкогинского района Атырауской области от 11 апреля 2022 года № 16. Зарегистрировано в Министерстве юстиции Республики Казахстан 19 апреля 2022 года № 27661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"Территориальная инспекция Кызылкогинского района Комитета ветеринарного контроля и надзора Министерства сельского хозяйства Республики Казахстан" от 06 апреля 2022 года № 11-10/ 95,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Мукур Мукурского сельского округа Кызылкогинского района Атырауской области, в связи с проведением комплекса ветеринарных мероприятий по ликвидации болезней инфекционный ринотрахеит, вирусная диарея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Мукурского сельского округа Кызылкогинского района "Об установлении ограничительных мероприятий" от 27 января 2022 года № 3 (зарегистрировано в Реестре государственной регистрации нормативных правовых актов за № 26677).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Мукурского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Кызылкогинского района после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Мукурского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