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0b23" w14:textId="bb40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района Атырауской области от 19 июля 2022 года № 26. Зарегистрировано в Министерстве юстиции Республики Казахстан 21 июля 2022 года № 28862. Утратило силу решением акима Кызылкогинского района Атырауской области от 23 января 2025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Кызылкогинского района Атырауской области от 23.01.2025 №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Кызылкогинского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