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49a7" w14:textId="2f24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Кызылкогинского района от 19 апреля 2022 года № 14 "Об объявлении чрезвычайной ситуации природного характера местного масштаба на территории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Кызылкогинского района Атырауской области от 22 июня 2022 года № 27. Зарегистрировано в Министерстве юстиции Республики Казахстан 29 июня 2022 года № 28639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Кызылкогинского района от 19 апреля 2022 года № 14 "Об объявлении чрезвычайной ситуации природного характера местного масштаба на территории Кызылкогинского района" (зарегистрированное в Реестре государственной регистрации нормативных правовых актов под № 27656).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объязанности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