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4d8d" w14:textId="4424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22 мая 2018 года № ХХV-1 "Об утверждении регламента собраний местного сообщества сельских округов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июня 2022 года № 16-7. Зарегистрировано в Министерстве юстиции Республики Казахстан 20 июня 2022 года № 28530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регламента собраний местного сообщества сельских округов Кызылкогинского района" от 22 мая 2018 года № ХХV-1 (зарегистрировано в реестре государственной регистрации нормативных правовых актов под № 4162).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