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af4" w14:textId="afe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июня 2022 года № 137-VII. Зарегистрировано в Министерстве юстиции Республики Казахстан 16 июня 2022 года № 28481.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правил оказания жилищной помощи малообеспеченным семьям (гражданам), проживающим в Исатайском районе" от 19 ноября 2015 года № 285-V (зарегистрировано в Реестре государственной регистрации нормативных правовых актов под № 3396)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Исатайском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Исатайском районе согласно приложению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жилищной помощи малообеспеченным семьям (гражданам),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285-V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285-V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Исатайском районе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Исатайском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"Исатайский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