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c6d3" w14:textId="f27c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села Жалгансай Жалгансайского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Жалгансайского сельского округа Махамбетского района Атырауской области от 24 ноября 2022 года № 26. Зарегистрировано в Министерстве юстиции Республики Казахстан 28 ноября 2022 года № 30760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учитывая мнения жителей села Жалгансай и на основании заключения областной ономастической комиссии от 18 мая 2022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безымянной улице села Жалгансай Жалгансайского сельского округа Қалым Жұмағазиев.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Мырзағали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