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0ef9" w14:textId="1e60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Сарайчиковского сельского округа Махамбетского района Атырауской области от 28 декабря 2022 года № 85. Зарегистрировано в Министерстве юстиции Республики Казахстан 5 января 2023 года № 31585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жителей села Сарайчик и на основании заключения Атырауской областной ономастической комиссии от 14 июля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Сарайчик Сарайчиковского сельского округа Махамбетского района Атырауской области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14 – улица Зұлқарнай Алдамжар;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13 – улица Қоныс Мақтымқұлов;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2 – улица Мұрат Қанашин.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Тұрдағали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