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4cab" w14:textId="b734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Жылыойского района от 8 сентября 2016 года № 321 "Об установлении квоты рабочих мест для трудоустройства инвалидов Жылыойского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15 декабря 2022 года № 327. Зарегистрировано в Министерстве юстиции Республики Казахстан 21 декабря 2022 года № 31202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8 сентября 2016 года № 321 "Об установлении квоты рабочих мест для трудоустройства инвалидов Жылыойского района" (зарегистрировано в Реестре государственной регистрации нормативных правовых актов за № 3628).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