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0016" w14:textId="c040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Еркинкалинского сельского округа города Атырау Атырауской области от 23 февраля 2022 года № 87. Зарегистрировано в Министерстве юстиции Республики Казахстан 2 марта 2022 года № 26997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Атырауской области от 20 апреля 2021 года и с учетом мнения населения Еркинкалинского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села Еркинкала Еркинкалинского сельского округа города Атырау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34 - имя Тажден Қасанов;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43 - имя Зіну Сартымбетов;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4 - имя Ғалымжан Елеманов;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40 - имя Қарапа Наурызалиев.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улицам жилого массива Балауса Еркинкалинского сельского округа города Атырау следующие наименования: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26 - имя Құттығұл Мұсағалиев;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2 - имя Тәжібай Буданов.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Еркинкалинского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