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4eb2" w14:textId="a004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Атырау от 25 ноября 2020 года № 37 "Об образовании избирательных участков на территории города Атырау"</w:t>
      </w:r>
    </w:p>
    <w:p>
      <w:pPr>
        <w:spacing w:after="0"/>
        <w:ind w:left="0"/>
        <w:jc w:val="both"/>
      </w:pPr>
      <w:r>
        <w:rPr>
          <w:rFonts w:ascii="Times New Roman"/>
          <w:b w:val="false"/>
          <w:i w:val="false"/>
          <w:color w:val="000000"/>
          <w:sz w:val="28"/>
        </w:rPr>
        <w:t>Решение акима города Атырау Атырауской области от 29 декабря 2022 года № 52. Зарегистрировано в Министерстве юстиции Республики Казахстан 30 декабря 2022 года № 31458</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Атырау от 25 ноября 2020 года № 37 "Об образовании избирательных участков на территории города Атырау" (зарегистрированное в Реестре государственной регистрации нормативных правовых актов за № 4790)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Атырау.</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Атырау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p>
      <w:pPr>
        <w:spacing w:after="0"/>
        <w:ind w:left="0"/>
        <w:jc w:val="both"/>
      </w:pPr>
      <w:bookmarkStart w:name="z10"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Атырауская городская территориальная</w:t>
      </w:r>
    </w:p>
    <w:p>
      <w:pPr>
        <w:spacing w:after="0"/>
        <w:ind w:left="0"/>
        <w:jc w:val="both"/>
      </w:pPr>
      <w:r>
        <w:rPr>
          <w:rFonts w:ascii="Times New Roman"/>
          <w:b w:val="false"/>
          <w:i w:val="false"/>
          <w:color w:val="000000"/>
          <w:sz w:val="28"/>
        </w:rPr>
        <w:t>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Атырау от 25</w:t>
            </w:r>
            <w:r>
              <w:br/>
            </w:r>
            <w:r>
              <w:rPr>
                <w:rFonts w:ascii="Times New Roman"/>
                <w:b w:val="false"/>
                <w:i w:val="false"/>
                <w:color w:val="000000"/>
                <w:sz w:val="20"/>
              </w:rPr>
              <w:t>ноября 2020 года № 37</w:t>
            </w:r>
          </w:p>
        </w:tc>
      </w:tr>
    </w:tbl>
    <w:bookmarkStart w:name="z12" w:id="5"/>
    <w:p>
      <w:pPr>
        <w:spacing w:after="0"/>
        <w:ind w:left="0"/>
        <w:jc w:val="left"/>
      </w:pPr>
      <w:r>
        <w:rPr>
          <w:rFonts w:ascii="Times New Roman"/>
          <w:b/>
          <w:i w:val="false"/>
          <w:color w:val="000000"/>
        </w:rPr>
        <w:t xml:space="preserve"> Избирательные участки на территории города Атырау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Наименование избирательного</w:t>
            </w:r>
          </w:p>
          <w:bookmarkEnd w:id="6"/>
          <w:p>
            <w:pPr>
              <w:spacing w:after="20"/>
              <w:ind w:left="20"/>
              <w:jc w:val="both"/>
            </w:pPr>
            <w:r>
              <w:rPr>
                <w:rFonts w:ascii="Times New Roman"/>
                <w:b w:val="false"/>
                <w:i w:val="false"/>
                <w:color w:val="000000"/>
                <w:sz w:val="20"/>
              </w:rPr>
              <w:t>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Мұқағали Мақатаев, строение 61, здание коммунального государственного учреждения "Средняя общеобразовательная школа №4 имени Ю.А.Гагарина"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улица Сарайшық, дома № 1, 2, 3, 4, 5, 6, 7, 8, 9, 10, 11, 12, 13, 14, 15, 16, 17, 18, 19, 20, 21, 22, 23, 24, 25, 26, 27, 28, 29, 30, 31, 32, 33, 34, 35, 36, 37, 38, 39, 40, 41, 42, 43, 44, 45, 46, 47, 48, 49, 50, 51, 52, 53, 54, 55, 56, 57, 58, 59, 60;</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улица Т.Білялов, дома № 1, 1а, 1в, 1д, 1ж, 1е, 1е/1, 2, 2а, 2б, 2г, 3, 4, 4а, 5, 5а, 5б/1, 6, 7, 7а, 7в, 8, 8а, 9, 10, 11, 12, 13, 14, 15, 16, 17, 18, 19, 20, 21, 22, 23, 24, 25, 26, 27, 28, 29, 30, 31, 32, 33, 34, 35, 36, 37, 38, 39, 40, 41, 42, 43, 44, 45, 46, 47, 48, 49, 50, 51, 52, 53, 54, 55, 56, 57, 58, 59, 60,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Б.Нысанбаев, № 1, 2, 3, 4, 5, 6, 7, 8, 9, 10, 11, 12, 13, 14, 15, 16, 17, 18, 19, 20, 21, 22, 23, 24, 25, 26, 27, 28, 30, 32, 34,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улицаҰзынарал, дома № 1, 2, 3, 4, 5, 6, 7, 8, 9, 10, 11, 12, 13, 14, 15, 16, 17, 18, 19, 20, 21, 22, 23, 24, 25, 26, 27, 28, 29, 30, 31, 32, 33, 34, 35, 36, 37, 38, 39, 40, 41, 42, 43, 44, 45, 46, 47, 48, 49, 50,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Есет би Қараұлы,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Ә.Молдағұлова, дома № 1, 1а, 1б, 1в, 1д, 1ж, 1е, 2, 3, 4, 5, 6, 7, 8, 9, 10, 11, 12, 13, 14, 15, 16, 17, 18, 19, 20, 21, 22, 23, 24, 24а, 25, 26, 27, 28, 28а, 29, 30, 31, 32, 33, 34, 35, 36, 37, 38, 39, 40, 41, 42, 43, 44, 45, 46, 47, 48, 49, 50, 51, 52, 53, 54, 55, 56, 57, 58, 59, 60, 61, 62, 63, 64, 65, 66, 67, 68, 69, 70, 71, 73, 75, 77, 79, 81;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Н.Гоголь,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Алпамыс батыр,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Ж.Нәжімеденов, дома № 1, 2, 3, 3б, 4, 4б 5, 5б, 6, 6б, 7, 7б, 8, 8б, 9, 10, 11, 12, 13, 14, 14а, 15, 16, 17, 18, 19, 20, 21, 22, 23, 24, 25, 26, 27, 28, 29, 30, 31, 32, 33, 34, 35, 36, 37, 38, 39, 40, 41, 42, 43, 44, 45, 46, 47, 48, 49, 50, 51, 52, 53, 54, 55, 56, 57, 58, 59, 60, 61, 62, 63, 64, 65, 66, 67, 68, 69, 70, 71, 72, 72а, 73, 75, 77, 79, 81;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Адырыс,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А.Пушкин, дома № 1, 2, 3, 4, 5, 6, 7, 8, 9, 10, 11, 12, 13, 14, 15, 16, 17, 18, 19, 20, 21, 22, 23, 24, 25, 26, 27, 28, 29, 30, 31, 32, 33, 35, 37,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М.Мақатаев, дома № 1, 3, 5, 7, 9, 11, 13, 15, 17, 19, 21, 23, 25, 27, 29, 31, 33, 35, 37, 39, 41, 43, 45, 47, 49, 51, 53, 55, 57,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Керей хан,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Құлагер,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Ж.Нәжімеденов, дома № 1, 2, 3, 4, 5, 6, 7, 8, 9, 10, 11, 12, 13, 14, 15, 16, 17, 18, 19, 20, 21, 22, 23, 24, 25, 26, 27, 28, 29, 30, 31, 32, 33, 34;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Бурабай,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Келешек, дома № 1, 2, 3, 4, 5, 6, 7, 8, 9, 10, 11, 12, 13, 14;</w:t>
            </w:r>
          </w:p>
          <w:p>
            <w:pPr>
              <w:spacing w:after="20"/>
              <w:ind w:left="20"/>
              <w:jc w:val="both"/>
            </w:pPr>
            <w:r>
              <w:rPr>
                <w:rFonts w:ascii="Times New Roman"/>
                <w:b w:val="false"/>
                <w:i w:val="false"/>
                <w:color w:val="000000"/>
                <w:sz w:val="20"/>
              </w:rPr>
              <w:t>
улица Станция, дома № 1, 2, 3, 4, 5, 6, 7, 8, 9, 10, 11, 12, 13, 14, 15, 16, 17, 18, 19, 20,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Өтепқали Исатаев, строение 42А, здание коммунального государственного учреждения "Средняя общеобразовательная школа №2 имени Жумекена Нажимеденова"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улица М.Мақатаев, дома № 20, 22, 24, 26, 28, 30, 32, 34, 36, 38, 40, 42, 44, 46, 48, 50, 52;</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улица Қ.Бекқалиев, дома № 19, 20, 21, 22, 23, 24, 25, 26, 27, 28, 29, 30, 31, 32, 33, 34, 35, 36, 37, 38, 39, 40, 41, 42, 43, 44, 45, 46, 47, 48, 49, 50, 51, 52, 53, 54, 55, 56, 57, 58, 59, 60, 61, 63, 65, 67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Құспан Молла, дома № 16, 18, 20, 22, 23, 24, 25, 26, 27, 28, 29, 30, 31, 32, 33, 34, 35, 36, 37, 38, 39, 40, 41, 42, 43, 44, 45, 46, 47, 48, 49, 50, 51, 52, 53, 54, 55, 56, 57, 58, 59, 60, 61, 62, 63, 64, 65, 67, 69, 71, 73, 75, 77, 79, 81;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Х.Нәубетов, дома № 21, 22, 23, 24, 25, 26, 27, 28, 29, 30, 31, 32, 33, 34, 35, 36, 37, 38, 39, 40, 41, 42, 43, 44, 45, 46, 47, 48, 49, 50, 51, 52, 53, 54, 55, 56, 57, 58, 59, 60, 61, 62, 63, 64, 65, 66, 67, 68, 69, 70, 71, 72, 73, 74;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Мерей, дома № 1, 2, 3, 4, 5, 6, 7, 8, 9, 10, 11, 12, 13, 14,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Ғ.Құрманғалиев, дома № 1, 3, 5, 7, 9, 10, 11, 12, 13, 14, 15, 16, 17, 18, 19, 20, 21, 22, 23, 24, 25, 26, 27, 28, 29, 30, 31, 32, 33, 34, 35, 36, 37, 38, 39, 40, 41, 42, 43, 45, 47, 49, 51, 53, 55, 57, 59, 61, 63, 65, 67, 69, 71, 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А.Афанасьев, дома № 42, 44, 46, 48, 50, 52, 53, 54, 55, 56, 57, 58, 59, 60, 61, 62, 63, 64, 65, 66, 67, 68, 69, 70, 71, 72, 73, 74, 75, 76, 77, 78, 79, 81, 83, 85, 87, 89, 91, 93, 95, 97;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Е.Досымов, дома № 40, 42, 44, 46, 48, 50, 52, 53, 54, 55, 56, 57, 58, 59, 60, 61, 62, 63, 64, 65, 66, 67, 68, 69, 70, 71, 72, 73, 74, 75, 76, 77, 78, 79, 81, 83, 85, 87, 89, 91, 93, 95, 97, 99;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Б.Нысанбаев, дома № 29, 31, 33, 35, 37, 38, 39, 40, 41, 42, 43, 44, 45, 46, 47, 48, 49, 50, 51, 52, 53, 54, 55, 56, 57, 58, 59, 60, 61, 62, 63, 64, 65, 66, 67, 68, 69, 70, 71, 72, 73, 74, 75, 76, 78, 80, 82;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Ә.Молдағұлова, дома № 83, 85, 87, 89, 91, 93, 95, 97, 99, 101, 103, 105, 107, 109, 111, 113, 115, 117, 119, 121, 123, 125,127, 129, 131, 133, 135, 137, 139, 141, 143;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Бәйдібек би,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А.Байтұрсынов, дома № 1, 2, 3, 4, 5, 6, 7, 8, 9, 10, 11, 12, 13, 14, 15, 15а, 16, 18, 20, 22, 24, 26 дома;</w:t>
            </w:r>
          </w:p>
          <w:p>
            <w:pPr>
              <w:spacing w:after="20"/>
              <w:ind w:left="20"/>
              <w:jc w:val="both"/>
            </w:pPr>
            <w:r>
              <w:rPr>
                <w:rFonts w:ascii="Times New Roman"/>
                <w:b w:val="false"/>
                <w:i w:val="false"/>
                <w:color w:val="000000"/>
                <w:sz w:val="20"/>
              </w:rPr>
              <w:t>
проспект И.Тайманов, дома № 2, 4, 6, 8, 10, 12, 12а.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Исатай, строение 1А, здание товарищества с ограниченной ответственностью "Спецавтобаза"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9"/>
          <w:p>
            <w:pPr>
              <w:spacing w:after="20"/>
              <w:ind w:left="20"/>
              <w:jc w:val="both"/>
            </w:pPr>
            <w:r>
              <w:rPr>
                <w:rFonts w:ascii="Times New Roman"/>
                <w:b w:val="false"/>
                <w:i w:val="false"/>
                <w:color w:val="000000"/>
                <w:sz w:val="20"/>
              </w:rPr>
              <w:t>
улица Е.Досымов, дома № 82, 84, 86, 88, 90, 92, 94, 96, 98, 100, 101, 102, 103, 104, 105, 106, 107, 108, 109, 110, 111, 112, 113, 114, 115, 116, 117, 118, 119, 120, 121, 122, 123, 124, 125, 126, 127, 128, 129, 130, 131, 132, 133, 134, 135, 136, 137, 138, 139, 140, 141, 142, 143, 144, 145, 146, 147, 148, 149, 150, 151, 152, 153, 154, 155, 156, 157, 158, 159, 161, 163, 165, 167, 169, 171, 173, 175, 177, 179;</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улица А.Афанасьев, дома № 80, 82, 84, 86, 88, 90, 92, 94, 96, 98, 99, 99а, 100, 101, 102, 103, 104, 105, 106, 107, 108, 109, 110, 111, 112, 113, 114, 115, 116, 117, 118, 119, 120, 121, 122, 123, 124, 125, 126, 127, 128, 129, 130, 131, 132, 133, 134,135,136,137, 138, 139, 140, 141, 142, 143, 144, 145, 146, 147, 148, 149, 150, 151, 152, 153, 154, 155, 156, 157, 158, 159, 160;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Ғ.Құрманғалиев, дома № 46, 48, 50, 52, 54, 56, 58, 60, 62, 64, 66, 68, 70, 72, 74, 75, 76, 77, 78, 79, 80, 81, 82, 83, 84, 85, 86, 87, 88, 89, 90, 91, 92, 93, 94, 95, 96, 97, 98, 99, 100, 101, 102, 103, 104, 105, 106, 107, 108, 109, 110, 111, 113, 115, 117, 119, 121, 123, 125, 127, 129;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Х.Нәубетов, дома № 77а, 78, 79, 80, 81, 82, 83, 84, 85, 86, 87, 88, 89, 90, 91, 92, 93, 94, 95, 96, 97, 98, 99, 100, 101, 102, 103, 104, 105, 106, 107, 108, 109, 110, 111, 112, 113, 114, 115, 116, 117, 118, 119, 120, 121, 122, 124;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Д.Сүйесінов, дома № 1, 1/1, 1а/1, 2, 2/2, 2а, 2б, 2в, 2г, 2ж, 2е, 3, 3а/1, 3г, 3д, 3е , 4, 5,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Ө.Исатаев, дома № 1, 2, 3, 4, 5, 6, 7, 8, 9, 10, 11, 12, 13, 14, 15, 16, 17, 18, 19, 21;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И.Тайманов, дома №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переулок Х.Нәубетов, дома № 1, 1б, 11д, 76, 78, 80, 84, 86, 88, 90, 92/2, 96; </w:t>
            </w:r>
          </w:p>
          <w:p>
            <w:pPr>
              <w:spacing w:after="20"/>
              <w:ind w:left="20"/>
              <w:jc w:val="both"/>
            </w:pPr>
            <w:r>
              <w:rPr>
                <w:rFonts w:ascii="Times New Roman"/>
                <w:b w:val="false"/>
                <w:i w:val="false"/>
                <w:color w:val="000000"/>
                <w:sz w:val="20"/>
              </w:rPr>
              <w:t>
микрорайон "Ата мұра".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Жәнібек Елеуісов, строение 69, здание коммунального государственного учреждения "Средняя общеобразовательная школа №11 имени Ы.Алтынсарина"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0"/>
          <w:p>
            <w:pPr>
              <w:spacing w:after="20"/>
              <w:ind w:left="20"/>
              <w:jc w:val="both"/>
            </w:pPr>
            <w:r>
              <w:rPr>
                <w:rFonts w:ascii="Times New Roman"/>
                <w:b w:val="false"/>
                <w:i w:val="false"/>
                <w:color w:val="000000"/>
                <w:sz w:val="20"/>
              </w:rPr>
              <w:t>
проспект Сұлтан Бейбарыс, дома № 70, 72, 74, 76, 78, 80, 82, 84, 86, 88, 90, 92, 94, 96, 98, 100, 102, 104, 106, 108, 110, 112, 114, 116, 118, 120, 122, 124, 126, 128, 130, 132, 134, 136, 138, 140, 142, 144, 146, 148, 150, 152, 154, 156, 158, 160, 162;</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Н.Өтегенов проезд,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Мырзағали Қазырет, дома № 52, 54, 56, 58, 60, 62, 64, 66, 68, 70, 72, 74, 76, 78, 80, 82, 83, 84, 85, 86, 87, 88, 89, 90, 91, 92, 93, 94, 95, 96, 97, 98, 99, 100, 101, 102, 103, 104, 105, 107, 109, 111, 113, 115, 117, 119, 121, 123, 125, 127, 129, 131, 133, 135, 137, 139, 141, 143, 145, 147, 149, 151, 153, 155, 157, 159, 161, 163, 165, 167, 169, 171, 171б;</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Т.Айбергенов, дома № 1, 2, 3, 4, 5, 6, 7, 8, 9, 10, 11, 12, 13, 14, 15, 16, 17, 18, 19, 20, 21, 22, 23, 24, 25, 26, 27, 28, 29, 30, 31, 32, 33, 34;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А.Затаевич,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Қазанғап,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Ағатай батыр, дома № 1, 2, 3, 4, 5,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Д.Нұрпейісова, дома № 1, 2,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Тастақ,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Қ.Қайсенов,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Ж.Елеуісов, дома № 24, 26, 28, 30, 31, 32, 33, 34, 35, 36, 37, 38, 39, 40, 41, 42, 43, 44, 45, 46, 47, 48, 49, 50, 51, 52, 53, 54, 55, 56, 57, 58, 59, 60, 61, 62, 63, 64, 65, 66, 67, 68, 69, 70, 71, 72, 73, 74, 75, 76, 77, 78, 79, 80, 81, 82, 83, 84, 85, 86, 87, 88, 89, 90, 91, 92, 93, 94, 95, 96, 97, 98, 99, 100, 101, 102, 103, 104, 105, 107, 109;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Х.Досмұхамедов, дома № 77, 79, 81, 83, 85, 87, 89, 91, 93, 95, 97, 99, 101, 103, 105, 107, 109, 111, 113, 115, 117, 119, 121, 123, 125, 127, 129, 131, 133, 135, 137, 139, 141, 143;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Попов, дома № 33, 34, 35, 36, 37, 38, 39, 40, 41, 42, 43, 44, 45, 46, 47, 48, 49, 50, 51, 52, 53, 54, 55, 56, 57, 58, 59, 60,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Ы.Алтынсарин, дома № 3, 4, 5, 6, 7, 8, 9, 10, 11, 12, 13, 14, 15, 16, 17, 18, 19, 20, 21, 22, 23, 24, 25, 26, 27, 28, 29, 30, 31, 32, 33, 34, 35, 36,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Ө.Исатаев, дома № 22, 24, 25, 26, 27, 28, 29, 30, 31, 32, 33, 34, 35, 37,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Т.Бигельдинов, дома № 1, 3, 5а, 5/3, 7, 24, 26, 28, 33б, 34, 36, 37, 38, 39, 42, 44, 46, 48, 50, 52, 54, 56, 58, 60, 62, 64, 68;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Құрманғазы, дома № 58в, 59, 60, 61, 62, 63, 64, 65, 66, 67, 68, 69, 70, 71, 72, 73, 74, 75, 76, 77, 78;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И.Тайманов, дома № 21, 23, 25, 27, 29, 31, 33, 35, 37, 39, 41, 43;</w:t>
            </w:r>
          </w:p>
          <w:p>
            <w:pPr>
              <w:spacing w:after="20"/>
              <w:ind w:left="20"/>
              <w:jc w:val="both"/>
            </w:pPr>
            <w:r>
              <w:rPr>
                <w:rFonts w:ascii="Times New Roman"/>
                <w:b w:val="false"/>
                <w:i w:val="false"/>
                <w:color w:val="000000"/>
                <w:sz w:val="20"/>
              </w:rPr>
              <w:t>
улица М.Тоқатов, дома № 2а, 52, 54а, 54б.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Қабдырахман Ерниязов, строение 2, здание коммунального государственного учреждения "Средняя общеобразовательная школа №5 имени Г.Мусрепова"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1"/>
          <w:p>
            <w:pPr>
              <w:spacing w:after="20"/>
              <w:ind w:left="20"/>
              <w:jc w:val="both"/>
            </w:pPr>
            <w:r>
              <w:rPr>
                <w:rFonts w:ascii="Times New Roman"/>
                <w:b w:val="false"/>
                <w:i w:val="false"/>
                <w:color w:val="000000"/>
                <w:sz w:val="20"/>
              </w:rPr>
              <w:t>
улица Ө.Әлжанов, дома № 1, 2, 3, 4, 5, 6, 7, 8, 9, 10, 11, 12, 13, 14, 15, 16, 17, 18, 19, 20, 21, 22, 23, 24, 25, 26, 27, 28, 29;</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М.Төлебаев, дома № 1, 2, 3, 4, 5, 6, 7, 8, 9, 10, 11, 12, 13, 14, 15, 16, 17, 18, 19, 20, 21, 22, 23, 24, 25, 26, 27, 28, 29, 30, 31, 32, 33, 34, 35, 36, 37, 38;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И.Қамешев,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Байланысшылар, дома № 2/2, 3, 4, 5, 6, 7, 8, 9, 10, 11, 12, 13, 14, 15, 16, 17, 18, 19, 20, 21а;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В.Худин,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Ю.Гагарин, дома № 116, 118, 120, 122, 124, 126, 128, 130;</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Ащысай, дома №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Автобаза,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Қ.Ерниязов, дома № 13/1, 13/2, 13/3;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Б.Жарбосынов, дома № 82, 84, 86, 88, 90, 91, 92, 93, 94, 95, 96, 97, 98, 99, 100, 101, 102, 103, 104, 105, 106, 108, 108/1, 108/2, 109, 111, 113, 115, 117, 119, 121, 123, 125, 127;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Б.Соқпақбаев,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Х.Досмұхамедов, дома № 94/1, 96, 98, 100, 102, 104, 106, 108, 110;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Құрманғазы, дома № 2/1, 2/2, 4/1, 4/2, 4/3, 6, 6/2, 9/1, 10а, 12/1, 14а, 14б, 32а, 34, 36, 40а, 50, 54а;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М.Дүйсенғалиев, дома № 1, 2, 3, 4, 5, 6, 7, 8, 9, 10, 11, 12, 13, 14, 15, 16, 17, 18, 19, 20, 21, 22, 23, 24, 25, 26;</w:t>
            </w:r>
          </w:p>
          <w:p>
            <w:pPr>
              <w:spacing w:after="20"/>
              <w:ind w:left="20"/>
              <w:jc w:val="both"/>
            </w:pPr>
            <w:r>
              <w:rPr>
                <w:rFonts w:ascii="Times New Roman"/>
                <w:b w:val="false"/>
                <w:i w:val="false"/>
                <w:color w:val="000000"/>
                <w:sz w:val="20"/>
              </w:rPr>
              <w:t>
улица Т.Бигельдинов, дома № 1, 2, 2/1, 2/2, 3, 3/1, 3/2, 3а, 4, 4/1, 4/2, 5, 5/1, 5/2, 6, 8, 8/1, 10, 11, 15/1, 15/2, 29,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Х.Досмухамедова, дом 4, здание Атырауского производственного филиала акционерного общества "КазТрансГаз Аймак"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2"/>
          <w:p>
            <w:pPr>
              <w:spacing w:after="20"/>
              <w:ind w:left="20"/>
              <w:jc w:val="both"/>
            </w:pPr>
            <w:r>
              <w:rPr>
                <w:rFonts w:ascii="Times New Roman"/>
                <w:b w:val="false"/>
                <w:i w:val="false"/>
                <w:color w:val="000000"/>
                <w:sz w:val="20"/>
              </w:rPr>
              <w:t>
проспект Сұлтан Бейбарыс, дома № 2, 4, 6, 8, 10, 12, 14, 16, 18, 20, 22, 24, 26, 28, 30, 32;</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Т.Шевченко,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Х.Досмұхамедов, дома № 1, 2, 3, 4, 5, 6, 7, 8, 9, 10, 11, 12, 13, 14, 15, 16, 17, 18, 19, 20, 20а, 21,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Ю.Гагарин, дома № 1, 2, 3, 4, 5, 6, 7, 8, 9, 10, 11, 12, 13, 14, 15, 16, 17, 18, 19,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С.Балғымбаев, дома № 24, 26, 28, 30, 32, 34, 35, 36, 37, 38, 39, 40, 41, 42, 43, 44, 45, 46, 47, 48, 49, 50, 51, 52, 53, 54, 56, 56, 57, 59,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Н.Крупская,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Мырзағали Қазырет, дома № 1, 2, 3, 4, 5, 6, 7, 8, 9, 10, 11, 12, 13, 14, 15, 16, 17, 19, 21, 23, 25, 27, 29,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І.Жансүгіров, дома № 1, 2, 3, 4, 5, 6, 7, 8, 9, 10, 11, 12, 13, 15, 17, 19, 21, 23, 25, 27, 29,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Ж.Нәжімеденов, дома № 126, 128, 130, 132, 134, 136, 138, 140, 142, 144, 145, 146, 147, 148, 149, 150, 151, 152, 153, 154, 155, 156, 157, 158, 159, 160, 161, 162, 163, 164, 165, 166, 167, 168, 169, 171, 173, 175, 177, 179, 181, 183, 185, 187, 189, 191, 193;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А.Пушкин, дома № 77, 79, 81, 83, 85, 86, 87, 88, 89, 90, 91, 92, 93, 94, 95, 96, 97, 98, 99, 100, 101, 102, 103, 104, 105, 106, 107, 108, 109, 110, 111, 112, 113, 114, 115, 116, 117, 118, 119, 120, 122, 124, 126, 128, 130, 132, 134, 136, 138, 140, 142, 144, 146, 148, 150;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Ырыс, дома № 11, 12, 13, 14,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М.Мөңкеұлы, дома № 1, 2, 3, 4, 5, 6, 7, 8, 9, 10, 11, 12, 13, 14, 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М.Исенов, дома № 28, 30, 32, 34, 36, 37, 38, 39, 41, 42, 44, 45, 47, 49, 51, 53, 59, 61, 65, 83, 85, 87;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Б.Құлманов, дома № 1, 1а, 1б, 1в, 20, 22, 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Ә.Молдағұлова, дома № 130, 132, 134, 136, 138, 140, 142, 144, 146, 148, 150, 152, 154, 156, 158, 160, 162, 164, 166, 168, 170, 172, 174;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Ә.Жангелдин, дома № 7, 9,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Б.Жарбосынов, дома № 1, 2, 3, 4, 6, 8,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Ә.Сәрсенбаев, дома № 40, 42, 44, 46, 48, 50, 51, 52, 53, 54, 55, 56, 57, 58, 59, 60, 61, 62, 63, 64, 65, 66, 67, 68, 69, 70;</w:t>
            </w:r>
          </w:p>
          <w:p>
            <w:pPr>
              <w:spacing w:after="20"/>
              <w:ind w:left="20"/>
              <w:jc w:val="both"/>
            </w:pPr>
            <w:r>
              <w:rPr>
                <w:rFonts w:ascii="Times New Roman"/>
                <w:b w:val="false"/>
                <w:i w:val="false"/>
                <w:color w:val="000000"/>
                <w:sz w:val="20"/>
              </w:rPr>
              <w:t>
улица Әйтеке би, дома № 11, 12, 13, 14, 15, 16, 17, 18, 19, 20, 21, 22, 23, 24, 25, 26, 27, 28, 29, 30, 31, 32, 33, 34, 35, 36, 37, 38, 39, 40, 41, 42, 43, 45,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Студенттер, здание 211А, здание учреждения "Комплекс элитарной школы-детского садика "Сенім"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3"/>
          <w:p>
            <w:pPr>
              <w:spacing w:after="20"/>
              <w:ind w:left="20"/>
              <w:jc w:val="both"/>
            </w:pPr>
            <w:r>
              <w:rPr>
                <w:rFonts w:ascii="Times New Roman"/>
                <w:b w:val="false"/>
                <w:i w:val="false"/>
                <w:color w:val="000000"/>
                <w:sz w:val="20"/>
              </w:rPr>
              <w:t>
улица Ә.Молдағұлова, дома № 155, 157, 159, 161, 163, 165, 167, 169, 171, 173, 175, 177, 179, 181, 183, 185, 187, 189, 191;</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А.Байтұрсынов, дома № 19, 21, 23, 25, 27, 29, 30, 31, 32, 33, 34, 35, 36, 37, 38, 39, 40, 42, 44, 46, 48, 50, 52, 54, 56, 58, 60, 62;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И.Тайманов, дома № 14, 16, 18, 20, 22, 24, 26, 28, 30, 32, 34, 36, 38, 40, 42, 44, 46, 48, 50, 52, 54, 56, 58;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Қ.Сәтпаев, дом № 13;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Жалғас Назарұлы,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І.Жансүгіров, дома № 18, 20, 22, 24, 26, 28, 30, 32, 34, 35, 36, 37, 38, 39, 40, 41, 42, 43, 44, 45, 46, 47, 48, 49, 51, 53, 55, 57, 59, 61, 63, 65, 67, 69, 71;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Ә.Дәулетов, дома № 2, 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Ю.Гагарин, дома № 27, 29, 31, 33, 35, 37, 39, 41, 43, 45, 47, 49, 51, 53, 55, 57, 59,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Х.,Досмұхамедов, дома № 24, 26, 28, 29, 30, 31, 32, 33, 34, 35, 36, 37, 38, 39, 40, 41, 42, 43, 44, 45, 46, 47, 48, 49, 50, 51, 52, 53, 54, 55, 56, 57, 59, 61, 63, 65, 67, 69, 71, 73, 75;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Ж.Елеуісов, дома № 1, 2, 3, 4, 5, 6, 7, 8, 9, 10, 11, 12, 13, 14, 15, 16, 17, 18,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Мырзағали Қазырет, дома № 18, 20, 22, 24, 26, 28, 30, 32, 34, 36, 38, 40, 41, 42, 43, 44, 45, 46, 47, 48, 49, 50, 51, 53, 55, 57, 59, 61, 63, 65, 67, 69, 71, 73, 75, 77, 79, 81;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Сұлтан Бейбарыс, дома № 34, 36, 38, 40, 42, 46, 48, 50, 52, 54, 56, 58, 60, 62;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Б.Нысанбаев, дома № 79, 81, 83, 85, 87, 89, 90, 91, 92, 93, 94, 95, 96, 97, 98, 99, 100, 101, 102, 103, 104, 105, 106, 106а;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Б.Құлманов, дом № 35;</w:t>
            </w:r>
          </w:p>
          <w:p>
            <w:pPr>
              <w:spacing w:after="20"/>
              <w:ind w:left="20"/>
              <w:jc w:val="both"/>
            </w:pPr>
            <w:r>
              <w:rPr>
                <w:rFonts w:ascii="Times New Roman"/>
                <w:b w:val="false"/>
                <w:i w:val="false"/>
                <w:color w:val="000000"/>
                <w:sz w:val="20"/>
              </w:rPr>
              <w:t>
микрорайон "Сары арқа".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дом 186б, здание государственного учреждения "Специализированная школа для одаренных детей с интернатным учреждением областная Малая академия искусств имени Н.Тлендиева"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4"/>
          <w:p>
            <w:pPr>
              <w:spacing w:after="20"/>
              <w:ind w:left="20"/>
              <w:jc w:val="both"/>
            </w:pPr>
            <w:r>
              <w:rPr>
                <w:rFonts w:ascii="Times New Roman"/>
                <w:b w:val="false"/>
                <w:i w:val="false"/>
                <w:color w:val="000000"/>
                <w:sz w:val="20"/>
              </w:rPr>
              <w:t>
улица Қ.Сәтпаев, дома № 8, 10, 10а, 12, 12а;</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улица Әйтеке би, дома № 71, 75, 77б, 79, 81, 83, 85, 93, 95, 95а, 95б, 97, 99, 101, 101а, 103, 105, 107, 109, 113, 115, 117, 119, 119а;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А.Пушкин, дома № 188, 190, 190а, 194, 200, 202, 207, 231, 235;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Ж.Нәжімеденов, дома № 236, 238; </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"Каспий";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Абай;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Н.Крупская, дома № 24а, 24б, 24в, 24д, 24г, 26, 30, 36, 36а, 37, 40, 43, 44, 46, 48, 54, 71; </w:t>
            </w:r>
          </w:p>
          <w:p>
            <w:pPr>
              <w:spacing w:after="20"/>
              <w:ind w:left="20"/>
              <w:jc w:val="both"/>
            </w:pPr>
            <w:r>
              <w:rPr>
                <w:rFonts w:ascii="Times New Roman"/>
                <w:b w:val="false"/>
                <w:i w:val="false"/>
                <w:color w:val="000000"/>
                <w:sz w:val="20"/>
              </w:rPr>
              <w:t>
проспект Студенттер, дома № 10, 60а, 188, 190, 190а 192а, 192б, 192в, 194а,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Қаныш Сәтбаев, строение 20, здание коммунального государственного учреждения "Средняя общеобразовательная школа №15 имени Абая"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5"/>
          <w:p>
            <w:pPr>
              <w:spacing w:after="20"/>
              <w:ind w:left="20"/>
              <w:jc w:val="both"/>
            </w:pPr>
            <w:r>
              <w:rPr>
                <w:rFonts w:ascii="Times New Roman"/>
                <w:b w:val="false"/>
                <w:i w:val="false"/>
                <w:color w:val="000000"/>
                <w:sz w:val="20"/>
              </w:rPr>
              <w:t>
улица Қ.Сәтпаев, дома № 14, 15а, 16, 18, 22, 24, 26, 28, 30, 30а, 30б, 30б/1, 30в, 30г, 32, 32а, 34, 36;</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улица С.Сейфуллин, дома № 5в, 6, 7, 8, 9, 10, 11, 12, 13, 14, 15, 16, 17, 18, 19, 20, 21, 22, 23, 24, 25, 26, 27, 28, 29, 30, 31, 32, 33, 34, 35, 35в;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С.Сейфуллин, дома № 1, 2, 3, 4, 5, 6, 7, 8, 9, 10, 11, 12, 13, 14, 15, 16, 17, 18, 19, 20, 21, 22, 23, 24, 25, 26, 27, 28, 29, 30, 31, 32;</w:t>
            </w:r>
          </w:p>
          <w:p>
            <w:pPr>
              <w:spacing w:after="20"/>
              <w:ind w:left="20"/>
              <w:jc w:val="both"/>
            </w:pPr>
            <w:r>
              <w:rPr>
                <w:rFonts w:ascii="Times New Roman"/>
                <w:b w:val="false"/>
                <w:i w:val="false"/>
                <w:color w:val="000000"/>
                <w:sz w:val="20"/>
              </w:rPr>
              <w:t>
проезд Ақжол, дома № 1, 2, 3, 4, 5, 6, 7, 8, 9, 10, 11, 12, 13, 14, 15, 16, 17, 18, 19, 20, 21, 22, 23, 24, 25, 26, 27, 28, 29,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 Лев Владимирский, строение 21, здание коммунального государственного учреждения "Школа-лицей №16 имени Ж.Каражигитова"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6"/>
          <w:p>
            <w:pPr>
              <w:spacing w:after="20"/>
              <w:ind w:left="20"/>
              <w:jc w:val="both"/>
            </w:pPr>
            <w:r>
              <w:rPr>
                <w:rFonts w:ascii="Times New Roman"/>
                <w:b w:val="false"/>
                <w:i w:val="false"/>
                <w:color w:val="000000"/>
                <w:sz w:val="20"/>
              </w:rPr>
              <w:t>
микрорайон "Авангард-4", дом № 2а үй;</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Қ.Сәтпаев, дома № 2б, 2в, 2г, 5а, 5б, 5г, 5д, 42, 48, 48а, 48б, 48в, 48г, 48д, 50, 50а, 50б, 52, 54, 56, 58;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Л.Владимирский, дом № 2в; </w:t>
            </w:r>
          </w:p>
          <w:p>
            <w:pPr>
              <w:spacing w:after="20"/>
              <w:ind w:left="20"/>
              <w:jc w:val="both"/>
            </w:pPr>
            <w:r>
              <w:rPr>
                <w:rFonts w:ascii="Times New Roman"/>
                <w:b w:val="false"/>
                <w:i w:val="false"/>
                <w:color w:val="000000"/>
                <w:sz w:val="20"/>
              </w:rPr>
              <w:t xml:space="preserve">
улица М.Төлебаев, дом № 44.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 Лев Владимирский, дом 26, здание коммунального государственного казенного предприятие "Атырауский колледж транспорта и коммуникации"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7"/>
          <w:p>
            <w:pPr>
              <w:spacing w:after="20"/>
              <w:ind w:left="20"/>
              <w:jc w:val="both"/>
            </w:pPr>
            <w:r>
              <w:rPr>
                <w:rFonts w:ascii="Times New Roman"/>
                <w:b w:val="false"/>
                <w:i w:val="false"/>
                <w:color w:val="000000"/>
                <w:sz w:val="20"/>
              </w:rPr>
              <w:t xml:space="preserve">
микрорайон "Авангард-4", дома № 3а, 3б, 4а, 6, 8, 9а, 10а, 11, 14, 14а, 14б, 16, 93, 96, 97, 98, 99, 100;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улица С.Сейфуллин, дом №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З.Ғұмаров, дома № 88, 90, 91б;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Н.Тілендиев, дом № 19а;</w:t>
            </w:r>
          </w:p>
          <w:p>
            <w:pPr>
              <w:spacing w:after="20"/>
              <w:ind w:left="20"/>
              <w:jc w:val="both"/>
            </w:pPr>
            <w:r>
              <w:rPr>
                <w:rFonts w:ascii="Times New Roman"/>
                <w:b w:val="false"/>
                <w:i w:val="false"/>
                <w:color w:val="000000"/>
                <w:sz w:val="20"/>
              </w:rPr>
              <w:t>
улица Береке (Петровского), дома № 1, 2, 3, 4, 5, 6, 7, 8, 9,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Курмангазы, дом 9, здание коммунального государственного казенного предприятие "Атырауский колледж сервиса"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8"/>
          <w:p>
            <w:pPr>
              <w:spacing w:after="20"/>
              <w:ind w:left="20"/>
              <w:jc w:val="both"/>
            </w:pPr>
            <w:r>
              <w:rPr>
                <w:rFonts w:ascii="Times New Roman"/>
                <w:b w:val="false"/>
                <w:i w:val="false"/>
                <w:color w:val="000000"/>
                <w:sz w:val="20"/>
              </w:rPr>
              <w:t xml:space="preserve">
микрорайон "Авангард-4" , дома № 9, 10, 12, 12б, 13, 13а, 15, 15а, 21, 21а; </w:t>
            </w:r>
          </w:p>
          <w:bookmarkEnd w:id="18"/>
          <w:p>
            <w:pPr>
              <w:spacing w:after="20"/>
              <w:ind w:left="20"/>
              <w:jc w:val="both"/>
            </w:pPr>
            <w:r>
              <w:rPr>
                <w:rFonts w:ascii="Times New Roman"/>
                <w:b w:val="false"/>
                <w:i w:val="false"/>
                <w:color w:val="000000"/>
                <w:sz w:val="20"/>
              </w:rPr>
              <w:t>
микрорайон "Авангард-2" дома № 7, 8, 9, 11, 11а, 11б,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Авангард-2, строение 19А, здание коммунального государственного учреждения "Школа-гимназия №19 имени К.Сатпаева"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"Авангард-2", дома № 1, 3, 4, 5, 6, 6в, 10, 13, 14, 15, 16, 17, 18, 19, 21, 22, 23, 23а, 23б.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 Лев Владимирский, строение 41, здание коммунального государственного учреждения "Школа-гимназия №3"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9"/>
          <w:p>
            <w:pPr>
              <w:spacing w:after="20"/>
              <w:ind w:left="20"/>
              <w:jc w:val="both"/>
            </w:pPr>
            <w:r>
              <w:rPr>
                <w:rFonts w:ascii="Times New Roman"/>
                <w:b w:val="false"/>
                <w:i w:val="false"/>
                <w:color w:val="000000"/>
                <w:sz w:val="20"/>
              </w:rPr>
              <w:t>
микрорайон "Авангард-3", дома № 1, 3, 5, 6, 7, 8, 11, 11а, 11б, 11в, 13, 15, 17, 19, 19а, 21, 23, 39, 39а, 39б, 39в, 40, 41, 42, 43, 49, 75, 76;</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улица Г.Карелин, дома № 1, 2, 3, 4, 5, 6, 7, 8, 9, 10, 11, 12, 13, 14, 15, 16, 17, 18, 19, 20, 21, 22, 23, 24, 25, 26, 27, 28, 29, 30, 31, 32, 33, 34, 35, 36, 37,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М.Қалимов (Прибойная), дома № 1, 2, 3, 4, 5, 6, 7, 8, 9, 10, 11, 12, 13, 14, 15, 16, 17, 18, 19, 20, 21, 22, 23, 24, 25, 26, 27, 28, 29, 30, 31, 32, 33, 34, 35, 36, 37, 38, 39, 40, 41, 42, 43, 44, 45, 46, 47, 48, 49, 50, 51, 52, 53, 54, 55, 56, 57, 58, 59, 60, 61, 62, 63, 64, 65, 66, 67, 68, 69, 70, 71, 72, 73, 74, 75, 76, 77, 78, 79,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У.Трумов,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Н.Тілендиев, дома № 19, 20, 38;</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территория Телецентр;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территория парка Победы;</w:t>
            </w:r>
          </w:p>
          <w:p>
            <w:pPr>
              <w:spacing w:after="20"/>
              <w:ind w:left="20"/>
              <w:jc w:val="both"/>
            </w:pPr>
            <w:r>
              <w:rPr>
                <w:rFonts w:ascii="Times New Roman"/>
                <w:b w:val="false"/>
                <w:i w:val="false"/>
                <w:color w:val="000000"/>
                <w:sz w:val="20"/>
              </w:rPr>
              <w:t>
микрорайон "Ақшағала".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Нұрғиса Тілендиев, строение 21, здание коммунального государственного учреждения "Школа-гимназия №30 для одаренных детей с обучением на трех языках"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"Авангард-3", дома № 24, 35, 36, 37, 38, 44, 45, 46, 47, 48,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Құрманғазы, дом 7, здание коммунального государственного предприятие на праве хозяйственного ведения "Атырауский высший медицинский колледж"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20"/>
          <w:p>
            <w:pPr>
              <w:spacing w:after="20"/>
              <w:ind w:left="20"/>
              <w:jc w:val="both"/>
            </w:pPr>
            <w:r>
              <w:rPr>
                <w:rFonts w:ascii="Times New Roman"/>
                <w:b w:val="false"/>
                <w:i w:val="false"/>
                <w:color w:val="000000"/>
                <w:sz w:val="20"/>
              </w:rPr>
              <w:t xml:space="preserve">
микрорайон "Авангард-3", дома № 9, 31, 32, 33, 34, 53, 73;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Л.Владимирский, дома № 99, 100, 101;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Құрманғазы, дома № 1, 1а, 3, 5, 27, 28а; </w:t>
            </w:r>
          </w:p>
          <w:p>
            <w:pPr>
              <w:spacing w:after="20"/>
              <w:ind w:left="20"/>
              <w:jc w:val="both"/>
            </w:pPr>
            <w:r>
              <w:rPr>
                <w:rFonts w:ascii="Times New Roman"/>
                <w:b w:val="false"/>
                <w:i w:val="false"/>
                <w:color w:val="000000"/>
                <w:sz w:val="20"/>
              </w:rPr>
              <w:t>
микрорайон "Медиктер.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Лесхоз, строение 28А, здание коммунального государственного учреждения "Средняя общеобразовательная школа №28"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сектор микрорайона "Лесхоз".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Жұмыскер, улица Өтеген Баймұханов, строение 121, здание коммунального государственного учреждения "Средняя общеобразовательная школа имени И.Тайманова"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21"/>
          <w:p>
            <w:pPr>
              <w:spacing w:after="20"/>
              <w:ind w:left="20"/>
              <w:jc w:val="both"/>
            </w:pPr>
            <w:r>
              <w:rPr>
                <w:rFonts w:ascii="Times New Roman"/>
                <w:b w:val="false"/>
                <w:i w:val="false"/>
                <w:color w:val="000000"/>
                <w:sz w:val="20"/>
              </w:rPr>
              <w:t>
микрорайон "Жұмыскер", дома № 39б, 86, 123б, 194, 195, 210, 211, 222, 229, 232, 233, 239, 241, 254, 262, 263, 267, 269, 272, 277, 280, 288, 289, 293, 294, 295, 297, 309, 330, 332, 339, 346, 350, 353, 354, 359, 360, 361, 365, 366, 369, 371, 372, 376, 380, 380д;</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улица Ө.Баймұханов, дома № 67, 69, 71, 73, 75, 77, 79, 81, 83, 85, 87, 89, 91, 93, 95, 97, 99, 101, 103, 105, 107, 109, 111, 113, 115, 117, 119;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Қ.Сүндеталиев, дома № 1, 2, 4, 5, 6, 7, 8, 9, 10, 11, 13, 14, 15, 16, 17, 18, 19, 22, 23, 24, 25, 29, 32, 34, 35, 36, 38, 39, 41, 43, 49, 58, 227, 247, 252;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Қ.Жұмағалиев, дома № 3, 32, 32б, 34, 48а, 50, 50а, 51, 54, 56, 57, 59, 61,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Ж.Мыңбаев, дома № 1, 3, 4, 6, 7, 7а, 9, 10, 12, 13, 14, 16, 21, 21а,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А.Ахметова,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Ж.Ақбаев, дома № 2, 4, 5, 6, 8, 10;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А.Амантурлин, дома № 3, 7, 7а, 7б, 8, 9, 9а, 10, 10а, 11, 11а, 11б, 12, 14, 16, 17, 18, 19, 20, 22, 26, 28, 28а, 31, 32, 36, 46, 49, 51, 53, 54, 54а, 63, 63а, 64, 68, 70, 71а, 76, 78а, 79, 80, 81, 83, 85, 86, 93, 93а, 386;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Жастар, дома № 1, 3, 4, 4а, 5, 5а, 6, 6б, 7, 8, 9, 10, 11, 12, 12а, 13/1, 14а, 15, 17, 19, 19а, 21, 21а, 23, 25, 27, 28, 32, 33, 34, 38, 39, 39а, 44, 68а, 74а;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Ақтау, дома № 1, 2, 3, 4, 5, 6, 7, 8, 9, 10, 11, 12, 13, 14, 15, 16, 17, 18, 19, 20, 21, 22, 23, 24, 25, 26, 27, 28, 29, 30, 31, 32, 33, 34, 35, 36, 37, 38, 39, 40, 41, 42, 43, 44, 45, 46, 47, 48, 49, 50, 51, 52, 53, 54, 55, 56, 57, 58, 59, 60, 61, 62, 63, 64, 65, 66, 67, 68, 69, 70, 71, 72;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Қайыршақты, дома № 1, 2, 2а, 2б, 4, 4а, 8, 10;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С.Бекмағамбетов, дома №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159,160, 161, 162, 163, 164, 165, 166, 167, 168, 169, 170, 171, 172, 173, 174, 175, 176, 177, 178, 179, 180, 181, 182, 183, 184, 185, 186, 187, 189, 191, 193, 195, 197, 199, 201, 203, 205, 207, 209, 211, 213, 215, 217, 219, 221, 223, 225, 227, 229, 231, 233, 235, 237, 239, 241, 243, 245, 247, 249, 251, 253, 255;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Ш.Әбішев,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С.Сақыпов, дома № 71, 73, 75, 77, 79, 81, 83, 85, 87, 89, 91, 93, 95, 97, 99, 101, 103, 105, 107, 109, 111, 113, 115, 117, 119, 121, 123, 125, 127, 129, 131, 133, 135, 137, 139, 141, 143, 145, 147, 149, 151, 153, 155, 157, 159, 161, 163, 165, 167, 169, 171, 172, 173, 175, 177, 179, 181, 183, 185, 187, 189, 191, 193, 195, 197, 199, 201, 203, 205, 207, 209, 211, 213, 215, 217, 219, 221, 223, 225, 227, 229, 231, 233, 235, 237, 239, 241, 243, 245, 247, 249, 251, 253, 255, 257, 259;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ММС, дома № 1/1, 1/2, 2, 3, 3а, 13, 14а, 15, 15а, 17а, 56, 93, 94, 95, 96, 100, 103, 103б, 104, 107, 110, 113, 115, 117, 117б, 120, 122, 123, 124, 126, 127а, 127б, 136, 136а;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№24, дома № 2, 4, 8, 10, 12, 14, 16,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1, 3, 7,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№7, дома № 1, 2, 5, 6, 11, 13, 14, 15, 19, 25;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проезд №7, дома №1, 5, 10;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№6, дома № 2, 3, 5, 6, 10, 13, 19;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проезд №6, дома № 3, 5, 7;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 дома № 6, 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№3, дома № 1, 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 дом № 3;</w:t>
            </w:r>
          </w:p>
          <w:p>
            <w:pPr>
              <w:spacing w:after="20"/>
              <w:ind w:left="20"/>
              <w:jc w:val="both"/>
            </w:pPr>
            <w:r>
              <w:rPr>
                <w:rFonts w:ascii="Times New Roman"/>
                <w:b w:val="false"/>
                <w:i w:val="false"/>
                <w:color w:val="000000"/>
                <w:sz w:val="20"/>
              </w:rPr>
              <w:t>
улица №30, дома № 7, 9,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Жұмыскер, улица Сабыр Бекмағамбетов, строение 2, здание коммунального государственного учреждения "Средняя общеобразовательная школа имени Г.Муратбаева"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"Рембаза".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Еркінқала, улица Дүйіш Есқалиев, строение 29, здание коммунального государственного учреждения "Средняя общеобразовательная школа Еркинкала"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Еркинкалинский сельский округ, село Еркінқала.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2"/>
          <w:p>
            <w:pPr>
              <w:spacing w:after="20"/>
              <w:ind w:left="20"/>
              <w:jc w:val="both"/>
            </w:pPr>
            <w:r>
              <w:rPr>
                <w:rFonts w:ascii="Times New Roman"/>
                <w:b w:val="false"/>
                <w:i w:val="false"/>
                <w:color w:val="000000"/>
                <w:sz w:val="20"/>
              </w:rPr>
              <w:t>
город Атырау, территория Сары Өзек, улица 1, строение 16, здание коммунального государственного</w:t>
            </w:r>
          </w:p>
          <w:bookmarkEnd w:id="22"/>
          <w:p>
            <w:pPr>
              <w:spacing w:after="20"/>
              <w:ind w:left="20"/>
              <w:jc w:val="both"/>
            </w:pPr>
            <w:r>
              <w:rPr>
                <w:rFonts w:ascii="Times New Roman"/>
                <w:b w:val="false"/>
                <w:i w:val="false"/>
                <w:color w:val="000000"/>
                <w:sz w:val="20"/>
              </w:rPr>
              <w:t>
предприятие на праве хозяйственного ведения "Атырауский областной центр фтизиопульмонологии"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противотуберкулезный диспансер".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 Лев Владимирский, строение 22А, здание коммунального государственного предприятие на праве хозяйственного ведения "Атырауский областной перинатальный центр"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перинатальный центр".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 Лев Владимирский, дом 2, здание коммунального государственного предприятия на праве хозяйственного ведения "Атырауский областной онкологический диспансер"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онкологический диспансер".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 Лев Владимирский, строение 98, здание коммунального государственного предприятия на праве хозяйственного ведения "Атырауская областная больница"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областная больница".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Бейбарыс, строение 412, здание коммунального государственного предприятия на праве хозяйственного ведения "Атырауская областная больница №2"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областная больница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Өркен, улица Сатан Шөреев, строение 90А, здание коммунального государственного учреждения "Школа-гимназия №35 имени Хамита Ергалиева"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"Өркен-2".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Ракуша, улица Қазақстан, строение 16, здание коммунального государственного учреждения "Средняя общеобразовательная школа имени М.Утемисова"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Еркинкалинский сельский округ, село Ракуша.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строение 16, здание коммунального государственного учреждения "Средняя общеобразовательная школа имени Хиуаз Доспановой"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3"/>
          <w:p>
            <w:pPr>
              <w:spacing w:after="20"/>
              <w:ind w:left="20"/>
              <w:jc w:val="both"/>
            </w:pPr>
            <w:r>
              <w:rPr>
                <w:rFonts w:ascii="Times New Roman"/>
                <w:b w:val="false"/>
                <w:i w:val="false"/>
                <w:color w:val="000000"/>
                <w:sz w:val="20"/>
              </w:rPr>
              <w:t>
улица М.Тынышбаев, дома № 1, 2, 3, 4, 5, 6, 7, 8, 9, 10, 11, 12, 13, 14, 15, 16, 17, 18, 19, 20, 21, 22, 23, 24, 25, 26, 27, 28, 29;</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улица А.Грибоедов, дома № 2, 4, 6, 8, 10, 12, 14, 16, 18, 20, 22, 24, 26, 28, 30, 32, 34, 36, 38, 40, 42, 44, 44а;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Б.Аманшин, дома № 1, 2, 3, 4, 5, 6, 7, 8, 9, 10, 11, 12, 13, 14, 15, 16, 17, 18, 19, 20, 21, 22, 23, 24, 26, 28, 30, 32, 34, 36, 38, 40, 42,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М.Баймұханов, дома № 2, 2а, 2б, 2в, 3б, 4, 4а, 8, 11а, 12, 17, 18, 18а, 19, 20, 20/1, 20/2, 21, 22, 22/1, 23, 23а, 25, 26, 26а, 27/1, 27/2, 28, 28а,28/1, 29, 30, 31, 31/2, 32,52 52/2, 54/2;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М.Горький, дома № 1, 2а, 3, 4а, 5, 7, 9, 11, 13, 15, 17, 19, 21,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Ш.Еркінов, дома № 1, 1а, 2, 2а, 3, 3а, 3б;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Ш.Мұхтаров, дома № 1, 2, 3, 4, 5, 6, 7, 8, 9, 10, 11, 12, 13, 14, 15, 16, 17, 18, 19, 20, 21, 22, 23, 24, 25, 26, 27, 28, 29, 30, 31, 32, 33, 34, 35, 36, 37, 38, 39, 40, 41, 42, 43, 44, 45, 46, 47, 48, 49, 50, 51, 52, 53, 54, 55, 56, 57, 58, 59, 60, 61, 62, 63, 64, 65, 66, 67, 68, 69, 70, 71, 72, 73, 74, 75, 76, 77, 78, 79, 80, 81, 82, 83, 84, 85, 86, 87, 88, 89;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Ф.Энгельс, дома № 1, 2, 3, 4, 5, 6, 7, 8, 9, 10, 11, 12, 13, 14, 15, 16, 17, 18, 19, 20, 21, 22, 23, 24, 25, 26, 27, 28, 29, 31;</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Шарын,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Қостанай, дома № 1, 2, 3, 4, 5, 6, 7, 8, 9, 10, 11, 12, 13, 14, 15, 16, 17, 18, 19, 20, 21, 22, 23, 24, 25, 26, 27, 28, 29, 30, 31, 32, 33, 34, 35, 36,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В.Белинский, дома № 1, 2, 3, 4, 5, 6, 7, 8, 9, 10, 11, 12, 13, 14, 15, 16, 17, 18, 19, 20, 21, 22, 23, 24, 25, 26, 27, 28, 29, 30, 30/1, 30/2;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Ж.Садықов, дома № 1, 2, 3, 4, 5, 6, 7, 8, 9, 10, 11, 12, 13, 14, 15, 16, 17, 18, 19, 20, 21, 22, 23, 24, 25, 26, 27, 28, 29, 30, 31, 32, 33, 34, 35, 36, 37, 38, 39, 40, 41, 42, 43;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Ж.Жабаев, дома № 1, 2, 3, 4, 5, 6, 7, 8, 10, 10а;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Е.Полынин, дома № 1, 2, 3, 4, 5,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И.Панфилов, дома № 1, 2, 3, 4, 5, 6, 7, 8, 9, 10, 11, 12, 13, 14, 15, 16, 17, 18, 19, 20, 21, 22,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Ж.Таңқыбаев, дома № 1, 2, 3, 4, 5, 6, 7, 8, 9, 10, 11, 12, 13, 14, 15,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Қ.Мәмекұлы, дома № 1, 2, 3, 4, 5, 6, 7, 8, 9, 10, 11, 12, 13, 14, 15, 16, 17, 18, 19, 20, 21, 22, 23, 24, 25,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Кейкі батыр, дома № 2, 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Ж.Жабаев,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Н.Қобданов, дома № 1, 2, 3, 4, 5, 6, 7, 8, 9, 10, 11, 12, 13, 14, 15, 16, 17, 18, 19, 20, 21, 22, 23, 24, 25, 26, 27, 28, 29, 30, 31, 32, 33, 34, 35, 36,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Т.Амандосов, дома № 1, 3, 5, 7, 9, 11, 13, 15, 17, 19,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Жидебай,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2, 4, 6, 8, 10, 12, 14, 14а;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Құныскерей батыр, дома № 1, 2, 3, 4, 5, 6, 7, 8, 9, 10, 11, 12, 13, 14, 15, 16, 17, 18, 19, 20, 21, 22, 23;</w:t>
            </w:r>
          </w:p>
          <w:p>
            <w:pPr>
              <w:spacing w:after="20"/>
              <w:ind w:left="20"/>
              <w:jc w:val="both"/>
            </w:pPr>
            <w:r>
              <w:rPr>
                <w:rFonts w:ascii="Times New Roman"/>
                <w:b w:val="false"/>
                <w:i w:val="false"/>
                <w:color w:val="000000"/>
                <w:sz w:val="20"/>
              </w:rPr>
              <w:t>
улица Қ.Смағұлов, дом № 3а.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строение 16, здание коммунального государственного учреждения "Средняя общеобразовательная школа имени Хиуаз Доспановой"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24"/>
          <w:p>
            <w:pPr>
              <w:spacing w:after="20"/>
              <w:ind w:left="20"/>
              <w:jc w:val="both"/>
            </w:pPr>
            <w:r>
              <w:rPr>
                <w:rFonts w:ascii="Times New Roman"/>
                <w:b w:val="false"/>
                <w:i w:val="false"/>
                <w:color w:val="000000"/>
                <w:sz w:val="20"/>
              </w:rPr>
              <w:t>
улица М.Тынышбаев, дома № 30, 31, 32, 33, 34, 35, 36, 37, 38, 39, 40, 41, 42, 43, 44, 45, 46, 47, 48, 49, 50, 51, 52, 53, 53а;</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Кейкі батыр, дома № 1, 3, 5, 6, 7, 8, 9, 10, 11, 12, 13, 14, 15, 16, 17, 18, 19, 20, 21, 22, 23, 24, 25, 26, 27, 28, 29, 30, 31, 32, 33, 34, 35, 36, 37, 38, 39, 40, 41, 42, 43, 44, 45, 46, 47, 48, 49, 50, 51, 52, 53, 54, 55, 56, 57, 58, 59, 60, 61, 62, 63, 64, 66, 68, 70, 72, 74, 76, 78;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Ж.Жабаев, дома № 9, 11, 12, 13, 14, 15, 16, 17, 18, 19, 20, 21, 22, 23, 24, 25, 26, 27, 28, 29, 30, 31, 32, 33, 34, 35, 36, 37, 38, 39, 40, 41, 42, 43, 44, 45, 46, 47, 48, 49, 50, 51, 52, 53, 54, 55, 56, 57, 58, 59, 60, 61, 62, 63, 64, 65, 66, 67, 68, 69, 70, 71, 72, 73, 74, 75, 76, 77, 79, 81, 83;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1, 3, 5, 7, 9, 11, 13, 15, 16, 17, 18, 19, 20, 21, 22, 23, 24, 25, 26, 27, 28, 29, 30, 31, 32, 33, 34, 35, 36, 37, 38, 39, 40, 41, 42, 43, 44, 45, 46, 47, 48, 49, 50, 51, 52, 53, 54, 55, 56, 57, 58, 59, 60, 61, 62, 63, 64, 65, 66, 67, 68, 69, 70, 71, 72, 73, 74, 75, 76, 78,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Қ.Мәмекұлы, дома № 27, 29, 30, 31, 32, 33, 34, 35, 36, 37, 38, 39, 40, 41, 42, 43, 44, 45, 46, 47, 48, 49, 50, 51, 52, 53, 54, 55, 56, 57, 58, 59, 60, 61, 62, 63, 64, 65, 66, 67, 68, 69, 70, 71, 72, 73, 74, 75, 76, 77, 78, 79, 80, 81, 82, 83, 84, 85, 86, 87, 88, 89, 90, 91, 92, 93, 94, 95, 96, 97, 98, 99, 100, 101, 102, 103, 104, 105, 106, 107, 108, 109, 110, 111, 113, 115, 117, 119, 121, 123, 125, 127, 129, 129а;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М.Горький, дома № 6, 8, 10, 12, 14, 16, 18, 20, 22, 24, 26, 27, 27а, 28, 29, 30, 31, 32, 33, 34, 35, 36, 37, 38, 39, 40, 41, 42, 43, 44, 45, 46, 47, 48, 49, 50, 51, 52, 53, 54, 55, 56, 57, 58, 59, 60, 61, 62, 63, 64, 65, 66, 67, 68, 69, 70, 71, 72, 73, 74, 75, 76, 77, 79, 81, 83, 85, 87, 89, 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Б.Майлин, дома № 2, 4, 6,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Ғ.Әбдірахманов, дома № 1, 2, 3, 5, 6, 8, 10, 12, 14, 16, 18, 20, 22, 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К.Ақышев, дома № 1, 2, 3, 4, 5, 6, 7, 8, 9, 10, 11, 12, 13, 14, 15, 16, 17, 18, 19, 20, 21, 22, 23, 24, 25, 26, 27, 28, 29, 30, 31, 32, 33, 34, 35, 36, 37, 38, 39, 40, 41, 42, 43, 44, 45, 46, 47, 48, 49, 50, 51, 52, 53, 54, 55, 56, 57, 58, 59, 60;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Ф.Энгельс, дома № 30,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М.Фрунзе, дома № 1, 2, 3, 4, 5, 6, 7,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М.Шолохов, дома № 1, 2, 3, 4, 5, 6, 7, 8, 9, 10, 11,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М.Баймұханов, дома № 1а, 1б, 1в, 1е, 1и, 1г, 3а, 6, 11,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Қ.Жұмағалиев, дома № 2, 4, 6,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Сұлтан Бейбарыс, дома № 7а, 101, 109а;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А.Грибоедов, дома № 1, 5а;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Ғ.Сланов, дома № 1, 2, 3, 4, 5, 6, 7, 8, 9, 10, 11, 12, 13, 14, 15, 16, 17, 18, 19, 20, 21, 22, 23, 24, 25, 26, 27, 28, 29, 30, 31, 32, 33, 34, 35, 36, 37, 38, 39, 40, 41, 42, 43, 44, 45, 46, 47, 48, 49, 50, 51, 52, 53, 54, 55, 56, 57, 58, 59, 60, 61, 62, 63, 64, 65, 66, 67, 68, 70, 72, 74, 76, 78;</w:t>
            </w:r>
          </w:p>
          <w:p>
            <w:pPr>
              <w:spacing w:after="20"/>
              <w:ind w:left="20"/>
              <w:jc w:val="both"/>
            </w:pPr>
            <w:r>
              <w:rPr>
                <w:rFonts w:ascii="Times New Roman"/>
                <w:b w:val="false"/>
                <w:i w:val="false"/>
                <w:color w:val="000000"/>
                <w:sz w:val="20"/>
              </w:rPr>
              <w:t>
улица Ж.Таңқыбаев, дома № 19, 21, 23, 25, 27, 29, 31, 33, 35, 37, 39, 41, 43, 45, 47, 49, 51, 53, 55, 57, 59, 61, 63, 65, 67, 69, 71, 73, 75, 77,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Бейбарыс, строение 36, здание коммунального государственного учреждения "Средняя общеобразовательная школа №10 имени С.Муканова"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5"/>
          <w:p>
            <w:pPr>
              <w:spacing w:after="20"/>
              <w:ind w:left="20"/>
              <w:jc w:val="both"/>
            </w:pPr>
            <w:r>
              <w:rPr>
                <w:rFonts w:ascii="Times New Roman"/>
                <w:b w:val="false"/>
                <w:i w:val="false"/>
                <w:color w:val="000000"/>
                <w:sz w:val="20"/>
              </w:rPr>
              <w:t>
улица Ғ.Әбдірахманов, дома № 9, 11, 13, 15, 17, 19, 21, 23, 25, 27, 29, 31, 33, 35, 37, 39, 41, 43, 45, 47, 49, 51, 53, 55, 57, 59, 61, 61б;</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Тәттімбет Күйші,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М.Фрунзе, дома № 9, 11, 13, 15, 17, 18, 19, 20, 21, 22, 23, 24, 25, 26, 27, 28, 29, 30, 31, 32, 34, 36;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№4,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Б.Майлин, дома № 22, 24, 26, 28, 30, 32, 34, 36, 38, 40, 42, 44, 46, 48, 50, 52, 54, 56;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Күйші Түркеш,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Б.Аманшин, дома № 27, 29, 31, 33, 35, 72, 74, 76, 78, 80, 82, 84, 86, 88, 90, 92, 94, 96, 98, 100, 102, 104, 108;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Е.Брусиловский, дома № 1, 2, 3, 4, 5, 6, 7, 8, 9, 10, 11, 12, 13, 14, 15, 16, 17, 18, 19, 20, 21, 22, 22а,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Т.Амандосов, дома № 42, 44, 46, 48, 50, 51, 52, 53, 54, 55, 56, 57, 58, 59, 60, 61, 62, 63, 63а, 64, 64а;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Оқжетпес,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Сұлтан Бейбарыс, дома № 21, 23, 25, 27, 29, 31, 33, 35, 37, 38, 39, 40, 41, 42, 43, 45, 47, 49, 51, 53, 55, 57, 59, 61,63, 65, 67, 69, 71, 73, 75, 77, 79, 81, 83, 85, 87, 89, 91, 93, 95, 97, 99, 101;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Н.Қобданов, дома № 54/1, 56, 58, 60, 61, 62, 63, 64, 64/1, 64/2, 65, 67, 69, 71, 73, 75, 77, 79, 81, 83;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Е.Полынин, дома № 34, 36, 38, 40, 42, 44, 46, 48,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Ж.Таңқыбаев, дома № 42, 44, 46, 48, 50, 52, 54, 56, 58, 60, 62, 64, 66, 68, 70, 72, 74, 76, 78;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Ж.Садықов, дома № 78, 79, 80, 81, 82, 83, 84, 85, 86, 87, 88, 89, 90, 91, 92, 93, 94, 95, 96, 97, 98, 99, 100, 101, 102, 103, 104, 105, 106, 107;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Желтоқсан, дома № 5, 6, 7, 8, 9, 10, 11, 11а;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М.Шолохов, дома № 13, 15, 17, 18, 19, 20, 21, 22, 23, 24, 25, 26, 27, 28, 29, 30, 31, 32, 33, 34, 35, 36, 37, 38, 39, 40, 41, 42, 43, 44;</w:t>
            </w:r>
          </w:p>
          <w:p>
            <w:pPr>
              <w:spacing w:after="20"/>
              <w:ind w:left="20"/>
              <w:jc w:val="both"/>
            </w:pPr>
            <w:r>
              <w:rPr>
                <w:rFonts w:ascii="Times New Roman"/>
                <w:b w:val="false"/>
                <w:i w:val="false"/>
                <w:color w:val="000000"/>
                <w:sz w:val="20"/>
              </w:rPr>
              <w:t>
улица И.Панфилов, дома № 30, 32, 34, 35, 36, 37, 38, 39, 40, 41, 42, 43, 44, 45, 46, 47, 48, 49, 51, 53,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Азаттык, дом 1, здание некоммерческого акционерного общества "Атырауского университета нефти и газа имени Сафи Утебаева"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6"/>
          <w:p>
            <w:pPr>
              <w:spacing w:after="20"/>
              <w:ind w:left="20"/>
              <w:jc w:val="both"/>
            </w:pPr>
            <w:r>
              <w:rPr>
                <w:rFonts w:ascii="Times New Roman"/>
                <w:b w:val="false"/>
                <w:i w:val="false"/>
                <w:color w:val="000000"/>
                <w:sz w:val="20"/>
              </w:rPr>
              <w:t>
улица Н.Қобданов, дома № 66, 68, 70, 72, 74, 76, 78, 80, 82, 84, 87, 89, 91, 93, 95, 97;</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улица С.Қаженбаев,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М.Темірханов, дома № 1, 2, 3, 4, 5, 6, 7, 8, 9, 10, 11, 12, 13, 14, 15, 16, 17, 18, 19, 20, 21, 22, 23, 24, 25, 26, 27, 28, 29, 30, 31, 32, 33, 34, 35, 36, 37, 38, 39, 40, 41, 42, 43, 44, 45, 46, 47, 48, 49, 50, 51, 52, 53, 54, 55, 56, 57, 58, 59, 60, 61, 62, 63, 64, 65, 66;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Б.Майлин, дома № 1, 3, 5, 7, 9, 11, 13, 15, 17, 19, 21, 23, 25, 27, 29, 31, 33, 35, 37, 39, 41, 43, 45, 47, 49, 51, 53, 55, 57, 59, 61, 63, 65, 67, 69, 71, 73, 75, 77, 79, 81, 83, 85, 87, 89;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Бестоғай, дома № 1, 2, 3, 4, 5, 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Индер, дома № 1, 2,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Ақжал,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Кейкі батыр, дома № 65, 67, 79;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Қ.Мамекұлы, дома № 112, 114, 116, 118, 120, 122, 124, 126, 128, 129, 131, 132, 133, 134, 135, 134, 135, 136, 137, 138, 139, 140, 141, 142, 143, 144, 145, 146, 147, 148, 149, 150, 151, 152, 153, 154, 155, 157, 159, 161, 163, 165, 167, 167б;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Ш.Дәулетов,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Талас, дома № 2, 4, 6, 8,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Доссор, дома №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Желтоқсан, дома № 11, 12, 13, 14, 15, 16, 17, 18, 19, 20, 21, 22, 23, 24, 26, 28, 28а;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Ж.Таңқыбаев, дома № 80, 81, 82, 83, 84, 85, 86, 87;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Ертіс, дома № 13, 14, 15, 16, 17, 18, 19, 19а;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Е.Брусиловский, дома № 24, 26, 27, 28,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Б.Аманшин, дома № 37, 39, 41, 43, 110, 112, 114, 116, 118, 120, 122, 124, 126, 128, 130, 132;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Миялы, дома №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Сағыз, дома № 1, 3, 5, 7, 9, 11, 13, 15, 17, 19,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Т.Амандосов, дома № 52, 52а, 54, 55а, 56, 57, 58, 59, 61, 61, 62, 63, 64, 65, 66, 67, 68, 69, 70, 71, 72, 73, 74;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Теміржол,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Жанкент, дома № 3,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Шалқар,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81, 82, 83, 84, 85, 86, 87, 89, 91;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Е.Серкебаев, дома № 1, 2, 3, 4, 5, 6, 7, 8, 9, 10, 11, 12, 13, 14, 15, 16, 17, 18, 19, 20, 21, 22, 23, 24, 25, 26, 27, 28, 29, 30, 31, 32, 33, 34, 35, 36, 37, 38, 39, 40, 41, 42, 43, 44, 45, 46, 47, 48, 49, 50, 51, 52, 53, 54, 55, 56, 57, 58, 59, 60, 61, 62;</w:t>
            </w:r>
          </w:p>
          <w:p>
            <w:pPr>
              <w:spacing w:after="20"/>
              <w:ind w:left="20"/>
              <w:jc w:val="both"/>
            </w:pPr>
            <w:r>
              <w:rPr>
                <w:rFonts w:ascii="Times New Roman"/>
                <w:b w:val="false"/>
                <w:i w:val="false"/>
                <w:color w:val="000000"/>
                <w:sz w:val="20"/>
              </w:rPr>
              <w:t>
улица М.Горький, дома № 78, 80, 82, 84, 86, 88, 90, 92, 93, 94, 95, 96, 97, 98, 99, 100, 101, 102, 103, 104, 105, 106, 107, 108, 109, 110, 111, 112, 113, 114, 115, 116, 117, 118, 119, 120, 121, 122, 123,125.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Б.Момышулы, дом 1, здание товарищества с ограниченной ответственностью "Дворец Культуры нефтяников им. Д.Нурпеисовой"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7"/>
          <w:p>
            <w:pPr>
              <w:spacing w:after="20"/>
              <w:ind w:left="20"/>
              <w:jc w:val="both"/>
            </w:pPr>
            <w:r>
              <w:rPr>
                <w:rFonts w:ascii="Times New Roman"/>
                <w:b w:val="false"/>
                <w:i w:val="false"/>
                <w:color w:val="000000"/>
                <w:sz w:val="20"/>
              </w:rPr>
              <w:t>
улица Тайқазан, дома № 1а/1, 1/1, 1/2, 1/4, 1/6, 2, 2а, 2б, 2г;</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"Орталық", дома №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Абай, дома № 6, 6а;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Азаттық, дома № 2б/5, 2е, 2ж, 2з, 2и, 5, 5а, 5б, 6а, 11а, 11б,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Ш.Уәлиханов, дома № 5/1, 5/2, 6а, 9а, 9а/1, 9а/2;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2в/1, 83а, 87б, 112, 114;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Б.Момышұлы, дома № 1/1, 2, 4, 6, 8, 8б, 8в, 10;</w:t>
            </w:r>
          </w:p>
          <w:p>
            <w:pPr>
              <w:spacing w:after="20"/>
              <w:ind w:left="20"/>
              <w:jc w:val="both"/>
            </w:pPr>
            <w:r>
              <w:rPr>
                <w:rFonts w:ascii="Times New Roman"/>
                <w:b w:val="false"/>
                <w:i w:val="false"/>
                <w:color w:val="000000"/>
                <w:sz w:val="20"/>
              </w:rPr>
              <w:t>
улица Қ.Смағұлов, дома № 10,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Бауыржан Момышұлы, строение 31, здание коммунального государственного учреждения "Школа-лицей №17"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8"/>
          <w:p>
            <w:pPr>
              <w:spacing w:after="20"/>
              <w:ind w:left="20"/>
              <w:jc w:val="both"/>
            </w:pPr>
            <w:r>
              <w:rPr>
                <w:rFonts w:ascii="Times New Roman"/>
                <w:b w:val="false"/>
                <w:i w:val="false"/>
                <w:color w:val="000000"/>
                <w:sz w:val="20"/>
              </w:rPr>
              <w:t>
улица Пятый квартал, дома № 1, 2, 3, 4, 5;</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Абай, дома № 3, 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Азаттық, дома № 20, 21, 21а, 22, 23, 23а, 24, 25, 26, 26а, 27, 28, 29, 30, 32а,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Ғ.Хакимов, дома № 1, 2/1, 3, 4, 6,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Гурьев, дома № 1, 2, 3, 4, 4/1, 5, 5а, 5б, 5в, 6, 6б;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Ж.Досмұхамбетов, дома № 2а, 2б, 4а, 6, 8, 10б, 10в, 12, 14, 14а;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Қ.Смағұлов, дома № 16, 16а, 18, 20, 22, 24/1, 24/2, 32, 52б;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Лазо, дома № 1, 3, 3а, 5;</w:t>
            </w:r>
          </w:p>
          <w:p>
            <w:pPr>
              <w:spacing w:after="20"/>
              <w:ind w:left="20"/>
              <w:jc w:val="both"/>
            </w:pPr>
            <w:r>
              <w:rPr>
                <w:rFonts w:ascii="Times New Roman"/>
                <w:b w:val="false"/>
                <w:i w:val="false"/>
                <w:color w:val="000000"/>
                <w:sz w:val="20"/>
              </w:rPr>
              <w:t xml:space="preserve">
улица М.Өтемісұлы, дома № 95, 97а, 99, 101, 103.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Алипова, дом 3а, здание товарищества с ограниченной ответственностью "Тағылым"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9"/>
          <w:p>
            <w:pPr>
              <w:spacing w:after="20"/>
              <w:ind w:left="20"/>
              <w:jc w:val="both"/>
            </w:pPr>
            <w:r>
              <w:rPr>
                <w:rFonts w:ascii="Times New Roman"/>
                <w:b w:val="false"/>
                <w:i w:val="false"/>
                <w:color w:val="000000"/>
                <w:sz w:val="20"/>
              </w:rPr>
              <w:t>
проспект Азаттық, дома № 49, 49а, 51а, 51б, 57, 59, 63, 65, 67, 67а;</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Алмалы, дома № 1, 2а, 5,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Ж.Досмұхамбетов, дома № 1, 3, 5;</w:t>
            </w:r>
          </w:p>
          <w:p>
            <w:pPr>
              <w:spacing w:after="20"/>
              <w:ind w:left="20"/>
              <w:jc w:val="both"/>
            </w:pPr>
            <w:r>
              <w:rPr>
                <w:rFonts w:ascii="Times New Roman"/>
                <w:b w:val="false"/>
                <w:i w:val="false"/>
                <w:color w:val="000000"/>
                <w:sz w:val="20"/>
              </w:rPr>
              <w:t>
улица Қ.Смағұлов, дома № 34, 36, 38/1, 38/2, 40, 42, 42а, 46, 48, 48б, 50, 50а, 50б, 52а.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Махамбет Өтемісұлы, строение 111, здание коммунального государственного учреждения "Средняя общеобразовательная школа №12 имени Ф.Досымовой"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30"/>
          <w:p>
            <w:pPr>
              <w:spacing w:after="20"/>
              <w:ind w:left="20"/>
              <w:jc w:val="both"/>
            </w:pPr>
            <w:r>
              <w:rPr>
                <w:rFonts w:ascii="Times New Roman"/>
                <w:b w:val="false"/>
                <w:i w:val="false"/>
                <w:color w:val="000000"/>
                <w:sz w:val="20"/>
              </w:rPr>
              <w:t>
проспект Азаттық , дома № 40, 42а, 46, 46а;</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улица Ғ.Әліпов, дома № 2, 2а,3, 5а,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Ж.Досмұхамбетов, дома № 13, 15, 15а, 17,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Новая, дома № 1,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107, 109, 119, 121, 123, 125, 125б, 127, 134;</w:t>
            </w:r>
          </w:p>
          <w:p>
            <w:pPr>
              <w:spacing w:after="20"/>
              <w:ind w:left="20"/>
              <w:jc w:val="both"/>
            </w:pPr>
            <w:r>
              <w:rPr>
                <w:rFonts w:ascii="Times New Roman"/>
                <w:b w:val="false"/>
                <w:i w:val="false"/>
                <w:color w:val="000000"/>
                <w:sz w:val="20"/>
              </w:rPr>
              <w:t>
улица Амангелді, дома № 1, 3,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Георгий Канцев, строение 1А, здание коммунального государственного учреждения "Школа-гимназия №13 имени Д.Байбосынова"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31"/>
          <w:p>
            <w:pPr>
              <w:spacing w:after="20"/>
              <w:ind w:left="20"/>
              <w:jc w:val="both"/>
            </w:pPr>
            <w:r>
              <w:rPr>
                <w:rFonts w:ascii="Times New Roman"/>
                <w:b w:val="false"/>
                <w:i w:val="false"/>
                <w:color w:val="000000"/>
                <w:sz w:val="20"/>
              </w:rPr>
              <w:t>
улица Абай, дома № 11, 13, 14а, 15, 16а, 18а, 26, 26а, 28, 28а, 28б, 30, 32, 34;</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улица Г.Канцев, дома № 1, 2, 3, 3а, 4, 5, 6а, 7, 7а, 7б, 7в, 7е, 9, 9а, 11, 12, 14;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Жәңгір хан, дома № 1а, 3а;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114а, 114б;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Б.Момышұлы, дома № 15, 17, 19, 21, 23, 25, 27;</w:t>
            </w:r>
          </w:p>
          <w:p>
            <w:pPr>
              <w:spacing w:after="20"/>
              <w:ind w:left="20"/>
              <w:jc w:val="both"/>
            </w:pPr>
            <w:r>
              <w:rPr>
                <w:rFonts w:ascii="Times New Roman"/>
                <w:b w:val="false"/>
                <w:i w:val="false"/>
                <w:color w:val="000000"/>
                <w:sz w:val="20"/>
              </w:rPr>
              <w:t xml:space="preserve">
улица Ш.Уәлиханов, дома № 13а, 13б, 13в, 16, 19, 19/1, 19/2, 21/1, 21/2, 21б/1, 21б/2.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Махамбет Өтемісұлы, строение 118/2, здание коммунального государственного учреждения "Средняя общеобразовательная школа №21 имени Жамбыла"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2"/>
          <w:p>
            <w:pPr>
              <w:spacing w:after="20"/>
              <w:ind w:left="20"/>
              <w:jc w:val="both"/>
            </w:pPr>
            <w:r>
              <w:rPr>
                <w:rFonts w:ascii="Times New Roman"/>
                <w:b w:val="false"/>
                <w:i w:val="false"/>
                <w:color w:val="000000"/>
                <w:sz w:val="20"/>
              </w:rPr>
              <w:t xml:space="preserve">
улица М.Өтемісұлы, дома № 116, 116а, 116г, 116а/1, 116/2, 118а, 118б, 118в, 118г; </w:t>
            </w:r>
          </w:p>
          <w:bookmarkEnd w:id="32"/>
          <w:p>
            <w:pPr>
              <w:spacing w:after="20"/>
              <w:ind w:left="20"/>
              <w:jc w:val="both"/>
            </w:pPr>
            <w:r>
              <w:rPr>
                <w:rFonts w:ascii="Times New Roman"/>
                <w:b w:val="false"/>
                <w:i w:val="false"/>
                <w:color w:val="000000"/>
                <w:sz w:val="20"/>
              </w:rPr>
              <w:t>
улица Абай, дома № 15а, 17а, 17, 19, 21, 25а, 3а, 26, 28, 28а, 28б, 30, 32,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Шоқан Уәлиханов, строение 89А, здание коммунального государственного учреждения "Средняя общеобразовательная школа №9 имени Ч.Валиханова"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3"/>
          <w:p>
            <w:pPr>
              <w:spacing w:after="20"/>
              <w:ind w:left="20"/>
              <w:jc w:val="both"/>
            </w:pPr>
            <w:r>
              <w:rPr>
                <w:rFonts w:ascii="Times New Roman"/>
                <w:b w:val="false"/>
                <w:i w:val="false"/>
                <w:color w:val="000000"/>
                <w:sz w:val="20"/>
              </w:rPr>
              <w:t>
улица С.Датов, дома № 99, 101, 103, 105, 107, 109, 111, 113, 115, 117, 119, 121, 123, 125, 127, 129, 131, 133, 135, 137, 139, 141, 143, 145, 147, 149, 151, 153, 155;</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улица Қоғалы, дома № 1, 2, 3, 4, 5, 6, 7, 8, 9, 10, 11, 12, 13, 14, 15, 16, 17, 18, 19, 20, 21, 22, 23, 24, 25, 26, 27, 28, 29, 30, 31, 32, 33, 34, 35, 36, 37, 38, 39, 40, 41, 42, 43, 44, 45, 46, 47, 48, 49, 50, 51, 52, 53, 54, 55, 56, 57, 58, 59, 60, 61, 62, 63, 64, 65, 66, 67, 68, 69, 70;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Қорқыт ата,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Ойыл,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Ленинград,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Тұмар ханша, дома № 36, 37б, 51, 53, 55, 57,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Сағыз, дома № 2, 4, 6, 8, 10, 12, 14, 16, 18, 20, 22;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Құрылысшы, дома № 1, 2, 3, 4, 5, 6, 7, 8, 9, 10, 11, 12, 13, 14, 15, 16, 17, 18, 19, 20, 21, 22, 23, 24, 25, 26,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Қарашүңгіл,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Қабанбай батыр, дома № 1, 2, 3, 4, 5, 6, 7, 8, 9, 10, 11, 12, 13, 14, 15, 16, 17, 18, 19, 20, 21, 22, 23, 24, 25, 26, 27, 28, 29, 30, 31, 32, 33, 34, 35, 36, 37, 38, 39, 40, 41, 42, 43, 44, 45, 46, 47, 48, 49, 50, 51, 52;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микрорайон "СМП-136";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Жәңгір хан, дома № 72, 74, 75, 76, 77, 78, 78/2, 79, 80, 81, 82, 83, 84;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К.Әзірбаев, дома № 40а, 56а, 71, 72, 73, 74, 75, 76, 77, 78, 79, 81;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Доссор, дома № 116, 118, 120, 122, 124, 126, 128, 130, 132, 134, 136;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Доссор, дома № 64, 62, 66, 67, 67а, 69, 71, 72, 73а, 74, 76;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Қабыланбай батыр, дом № 14;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проезд Әнет баба, дома № 1, 2, 3, 4а, 12б;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Тәуекел хан, дома № 1, 2, 3, 4, 5, 6, 7, 8, 9, 10, 11, 12, 13, 14, 15, 16, 17, 18, 19, 20, 21, 22, 23, 24, 25;</w:t>
            </w:r>
          </w:p>
          <w:p>
            <w:pPr>
              <w:spacing w:after="20"/>
              <w:ind w:left="20"/>
              <w:jc w:val="both"/>
            </w:pPr>
            <w:r>
              <w:rPr>
                <w:rFonts w:ascii="Times New Roman"/>
                <w:b w:val="false"/>
                <w:i w:val="false"/>
                <w:color w:val="000000"/>
                <w:sz w:val="20"/>
              </w:rPr>
              <w:t>
улица Ш.Уәлиханов, дома № 78, 80, 82, 84, 86,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С.Датова, дом 42, здание филиала акционерного общества "Национальная Компания "Қазақстан Темір Жолы" – "Атырауское отделение магистральной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34"/>
          <w:p>
            <w:pPr>
              <w:spacing w:after="20"/>
              <w:ind w:left="20"/>
              <w:jc w:val="both"/>
            </w:pPr>
            <w:r>
              <w:rPr>
                <w:rFonts w:ascii="Times New Roman"/>
                <w:b w:val="false"/>
                <w:i w:val="false"/>
                <w:color w:val="000000"/>
                <w:sz w:val="20"/>
              </w:rPr>
              <w:t>
улица Достық, дома № 1, 2, 3, 4, 5, 6, 7, 8, 9, 10, 11, 12, 13, 14, 15;</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С.Датов, дома № 2/1, 11, 11а, 12, 13, 14, 15, 21, 23, 25, 27, 29, 31,33, 35а, 35б, 35в, 35г; </w:t>
            </w:r>
          </w:p>
          <w:p>
            <w:pPr>
              <w:spacing w:after="20"/>
              <w:ind w:left="20"/>
              <w:jc w:val="both"/>
            </w:pPr>
            <w:r>
              <w:rPr>
                <w:rFonts w:ascii="Times New Roman"/>
                <w:b w:val="false"/>
                <w:i w:val="false"/>
                <w:color w:val="000000"/>
                <w:sz w:val="20"/>
              </w:rPr>
              <w:t>
улица Қиғаш, дома № 1, 1/2, 1/3,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Жубан Молдагалиев, строение 29А, здание товарищества с ограниченной ответственностью "Атырау-Акпарат"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35"/>
          <w:p>
            <w:pPr>
              <w:spacing w:after="20"/>
              <w:ind w:left="20"/>
              <w:jc w:val="both"/>
            </w:pPr>
            <w:r>
              <w:rPr>
                <w:rFonts w:ascii="Times New Roman"/>
                <w:b w:val="false"/>
                <w:i w:val="false"/>
                <w:color w:val="000000"/>
                <w:sz w:val="20"/>
              </w:rPr>
              <w:t xml:space="preserve">
проспект Азаттық, дома № 60, 60а, 62, 64, 64а, 64б, 68, 68б, 68в, 71, 75, 75а, 75б, 77, 77б, 79, 87, 89, 91, 93, 95;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улица Ж.Молдағалиев, дома № 5, 7, 14, 16, 18,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60а, 128, 128а, 128б, 130, 130а, 132;</w:t>
            </w:r>
          </w:p>
          <w:p>
            <w:pPr>
              <w:spacing w:after="20"/>
              <w:ind w:left="20"/>
              <w:jc w:val="both"/>
            </w:pPr>
            <w:r>
              <w:rPr>
                <w:rFonts w:ascii="Times New Roman"/>
                <w:b w:val="false"/>
                <w:i w:val="false"/>
                <w:color w:val="000000"/>
                <w:sz w:val="20"/>
              </w:rPr>
              <w:t>
улица Ө.Атамбаев, дома № 1, 1а, 6, 7а, 19, 20, 20а.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Азаттық, строение 78, здание коммунального государственного учреждения "Средняя общеобразовательная школа №14 имени А.Чехова"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36"/>
          <w:p>
            <w:pPr>
              <w:spacing w:after="20"/>
              <w:ind w:left="20"/>
              <w:jc w:val="both"/>
            </w:pPr>
            <w:r>
              <w:rPr>
                <w:rFonts w:ascii="Times New Roman"/>
                <w:b w:val="false"/>
                <w:i w:val="false"/>
                <w:color w:val="000000"/>
                <w:sz w:val="20"/>
              </w:rPr>
              <w:t>
улица Ә.Шәріпов, дома № 26а/1, 26а/2, 26а/3, 26а/4, 28, 28/1, 34а;</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Азаттық, дома № 70, 72, 72а, 72б, 74, 76, 76/1, 76/4, 76/4а, 76/5, 76/7, 76/8, 76/9, 80, 80а, 82, 84, 86, 88, 90, 92, 94, 99а, 117, 119, 121;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Стаханов, дома № 1а, 2б, 3а;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Ж.Молдағалиев, дома № 26, 28, 28а, 29, 30, 31, 32, 33/2, 35, 35а, 35б;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Қ.Смағұлов, дома № 56, 56а, 56б, 64, 66, 68, 70, 72, 76, 78, 80, 82, 84, 86, 88, 90, 92, 94, 96, 100;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М.Әуезов, дома № 58, 60, 60а, 60б;</w:t>
            </w:r>
          </w:p>
          <w:p>
            <w:pPr>
              <w:spacing w:after="20"/>
              <w:ind w:left="20"/>
              <w:jc w:val="both"/>
            </w:pPr>
            <w:r>
              <w:rPr>
                <w:rFonts w:ascii="Times New Roman"/>
                <w:b w:val="false"/>
                <w:i w:val="false"/>
                <w:color w:val="000000"/>
                <w:sz w:val="20"/>
              </w:rPr>
              <w:t>
улица С.Қарымсақов, дома № 2а, 4, 8, 10а, 12, 12/1,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Әди Шәріпов, строение 1/1, здание коммунального государственного казенного предприятие "Детская музыкальная школа имени Курмангазы"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7"/>
          <w:p>
            <w:pPr>
              <w:spacing w:after="20"/>
              <w:ind w:left="20"/>
              <w:jc w:val="both"/>
            </w:pPr>
            <w:r>
              <w:rPr>
                <w:rFonts w:ascii="Times New Roman"/>
                <w:b w:val="false"/>
                <w:i w:val="false"/>
                <w:color w:val="000000"/>
                <w:sz w:val="20"/>
              </w:rPr>
              <w:t>
улица Ә.Шәріпов, дома № 7, 8, 9, 10, 11, 11а, 12, 12а, 13, 13а, 13в, 13г, 14, 14а, 15, 17, 18, 19, 20, 20а, 22, 30, 30а, 32, 34;</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Азаттық, дома № 127, 129, 131, 131б;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Стаханов, дом № 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Астана, дома № 2а, 5, 6, 8,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Г.Шамин, дома № 1, 1а, 3, 5, 7, 7а, 7б;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Қ.Смағұлов, дома № 62а, 70а;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М.Әуезов, дома № 28, 48, 50, 52а, 52б, 52в, 52г, 56а;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Наурыз, дома № 1, 1а, 1б, 2, 3, 4,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С.Мұқанов, дома № 2, 4, 6, 8, 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С.Қарымсақов, дом № 1а;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Саябақ, дома № 1, 3, 5, 7;</w:t>
            </w:r>
          </w:p>
          <w:p>
            <w:pPr>
              <w:spacing w:after="20"/>
              <w:ind w:left="20"/>
              <w:jc w:val="both"/>
            </w:pPr>
            <w:r>
              <w:rPr>
                <w:rFonts w:ascii="Times New Roman"/>
                <w:b w:val="false"/>
                <w:i w:val="false"/>
                <w:color w:val="000000"/>
                <w:sz w:val="20"/>
              </w:rPr>
              <w:t>
улица Тастөбе, дома № 2а, 4, 6, 8, 10, 12, 14,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Сүлеймен Сауырғалиев, строение 1, здание государственного коммунального казенного предприятие "Дворец культуры имени Курмангазы" при Государственном учреждении "Атырауский городской отдел культуры, развития языков, физической культуры 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8"/>
          <w:p>
            <w:pPr>
              <w:spacing w:after="20"/>
              <w:ind w:left="20"/>
              <w:jc w:val="both"/>
            </w:pPr>
            <w:r>
              <w:rPr>
                <w:rFonts w:ascii="Times New Roman"/>
                <w:b w:val="false"/>
                <w:i w:val="false"/>
                <w:color w:val="000000"/>
                <w:sz w:val="20"/>
              </w:rPr>
              <w:t>
улица С.Сауырғалиев, дома № 1а, 1в, 2а, 2в, 6, 10, 12, 14, 18, 20, 21, 21а;</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Севастополь, дома № 1а, 2, 3, 4, 5а, 6, 6а, 8, 8а, 8б, 10, 10б;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Одесса, дома № 1, 1а, 2, 3, 4, 5, 6, 6б;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Н.Оңдасынов, дома № 4а, 7, 8, 9, 9а, 9б, 9в, 9д, 10б, 11, 11а, 12, 13а, 14, 16, 17, 17а, 18, 19, 21,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Н.Ватутин, дома № 2, 2а, 2в, 3, 4, 4а, 5, 5в, 6, 7, 9, 9а/2, 11, 11а, 13, 15;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М.Әуезов, дома № 1, 2, 3, 3/5, 4, 5, 6, 7, 8, 9, 10, 13, 14, 17, 18, 19, 20, 21, 22, 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М.Наурызалиев, дома № 2, 4, 6, 7, 8, 9, 10, 11, 12, 13, 14, 15, 17, 19, 19а, 21, 21а, 23, 25, 27, 31, 33, 39, 41, 43;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Еділ, дома № 1/1, 1а, 2, 3а, 4, 6, 8, 9, 14а;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Г.Шамин, дома № 2а, 3а, 3б, 3в, 4, 4а, 5а, 6, 16,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Волгоград, дома № 2, 3, 4, 5, 6, 8,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Б.Бимағанов, дома № 1/1, 3/1, 3/2, 5/1, 7, 7/1, 7/2, 8, 9/1, 9/2, 11, 13, 15, 17, 19, 21, 23, 27, 29, 31, 33, 35, 37, 37б, 37в,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Ә.Шәріпов, дом № 5а;</w:t>
            </w:r>
          </w:p>
          <w:p>
            <w:pPr>
              <w:spacing w:after="20"/>
              <w:ind w:left="20"/>
              <w:jc w:val="both"/>
            </w:pPr>
            <w:r>
              <w:rPr>
                <w:rFonts w:ascii="Times New Roman"/>
                <w:b w:val="false"/>
                <w:i w:val="false"/>
                <w:color w:val="000000"/>
                <w:sz w:val="20"/>
              </w:rPr>
              <w:t>
микрорайон "Жилгородок", проезд №1, дома № 15, 16, 17, 18, 19, 20, 21, 22, 23, 24, 25, 26, 27, 28, 29, 30, 31, 32, 33, 34, 35, 36, 37,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Сәбит Мұқанов, строение 3, здание коммунального государственного учреждения "Школа-лицей №20 имени А.Пушкина"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9"/>
          <w:p>
            <w:pPr>
              <w:spacing w:after="20"/>
              <w:ind w:left="20"/>
              <w:jc w:val="both"/>
            </w:pPr>
            <w:r>
              <w:rPr>
                <w:rFonts w:ascii="Times New Roman"/>
                <w:b w:val="false"/>
                <w:i w:val="false"/>
                <w:color w:val="000000"/>
                <w:sz w:val="20"/>
              </w:rPr>
              <w:t>
проспект Азаттық, дома, № 143, 143а, 145, 147, 147а, 149, 149а, 151, 153, 153а дома;</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улица Б.Бимағанов, дома № 4, 16, 24, 26, 30, 32, 32/1, 32а, 34, 36, 38а,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Ескене, дома № 1, 2, 3, 4, 5, 6, 7, 8, 9, 10, 11, 12, 13, 14, 15, 16, 17, 18, 19, 20, 20а, 20б;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Қ.Аманжолов, дома № 1, 2, 3, 4, 5, 6, 7, 8, 9, 10, 11, 12, 13, 14, 15, 16, 17, 18, 19, 20, 21, 22, 23, 24, 25, 26, 27, 28, 29, 30, 31, 32, 33, 34;</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Қарағаш, дома № 1, 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Қосшағыл, дома № 1, 2, 3, 4, 5, 6, 7, 8, 9, 10, 11, 12, 13, 14,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С.Мұқанов, дома № 1, 1а, 12;</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Ақшағыл, дома № 1, 3, 4, 5, 6, 7,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Ә.Қашаубаев, дома № 2, 4, 6, 8, 10, 12, 14, 16, 18, 20, 22, 24,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М.Халелов, дома № 11, 13, 15, 16, 17, 18, 19, 20, 21, 22, 23, 24, 25, 26, 27, 28, 29, 30, 31, 32, 33, 34, 35, 36, 37, 38, 39, 40, 41, 42, 43, 44, 45, 46, 47, 48, 50, 52, 54, 56, 58, 60, 62, 64, 66, 68, 70, 72, 74;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Манаш, дома № 1, 2, 3,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Жасөркен, дома №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М.Дулатов, дома № 1, 2, 3, 4, 5, 6, 7, 8, 9, 9а, 10, 10а;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М.Дулатов, дома № 1, 3, 4, 5, 7, 8, 9, 10, 11, 12, 13, 14, 15, 16, 17, 18, 19, 20, 21,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М.Әуезов, дома № 23, 25, 27, 29, 31, 43, 45, 47;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Ұ.Қараманов, дома № 1, 10;</w:t>
            </w:r>
          </w:p>
          <w:p>
            <w:pPr>
              <w:spacing w:after="20"/>
              <w:ind w:left="20"/>
              <w:jc w:val="both"/>
            </w:pPr>
            <w:r>
              <w:rPr>
                <w:rFonts w:ascii="Times New Roman"/>
                <w:b w:val="false"/>
                <w:i w:val="false"/>
                <w:color w:val="000000"/>
                <w:sz w:val="20"/>
              </w:rPr>
              <w:t>
улица М.Мәметова, дома № 1, 1а, 2, 2а, 4/1, 5, 5а, 20а, 29, 31, 33, 37, 39, 41, 42, 43, 44, 45, 46, 48, 49, 51, 53, 54, 56, 57, 57а, 59, 61, 63, 65, 67,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Азаттық, строение 133А, здание коммунального государственного учреждения "Средняя общеобразовательная школа №8 имени У.Атамбаева"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40"/>
          <w:p>
            <w:pPr>
              <w:spacing w:after="20"/>
              <w:ind w:left="20"/>
              <w:jc w:val="both"/>
            </w:pPr>
            <w:r>
              <w:rPr>
                <w:rFonts w:ascii="Times New Roman"/>
                <w:b w:val="false"/>
                <w:i w:val="false"/>
                <w:color w:val="000000"/>
                <w:sz w:val="20"/>
              </w:rPr>
              <w:t>
проспект Азаттық, дома № 102, 104, 106, 108, 110, 112а, 114, 116а, 118, 120, 122, 124, 126, 131а, 133, 133б, 135, 137, 137б, 139, 141, 141а;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улица Айша бибі, дома № 1, 2/1, 5/1, 5/2, 7, 9,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Самұрық, дома № 1, 3, 5, 7,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Құлсары, дома № 1, 2, 3, 4, 5, 6, 7, 8, 9, 10, 11, 12, 13, 14, 15, 16, 17, 18, 19, 20, 21, 22, 23, 24, 25, 26, 27, 28, 29, 30, 31, 32, 33, 34, 35, 36, 36а;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М.Мәметова, дома № 20, 28, 30, 32, 32/2,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М.Әуезов, дома № 47а, 49, 51, 55, 57, 59, 61, 63, 63а;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Н.Островский, дома № 3, 4, 5, 6, 7, 8, 9, 10, 11, 12, 13, 14, 15, 16, 17;</w:t>
            </w:r>
          </w:p>
          <w:p>
            <w:pPr>
              <w:spacing w:after="20"/>
              <w:ind w:left="20"/>
              <w:jc w:val="both"/>
            </w:pPr>
            <w:r>
              <w:rPr>
                <w:rFonts w:ascii="Times New Roman"/>
                <w:b w:val="false"/>
                <w:i w:val="false"/>
                <w:color w:val="000000"/>
                <w:sz w:val="20"/>
              </w:rPr>
              <w:t>
улица Ы.Шөреков, дома № 1, 2, 3, 4, 5, 6, 7, 8, 9, 10, 11, 12, 13, 14, 15, 16, 17, 18, 19,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Азаттық, дом 152А, здание коммунального государственного казенного предприятие "Атырауский индустриальный колледж"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41"/>
          <w:p>
            <w:pPr>
              <w:spacing w:after="20"/>
              <w:ind w:left="20"/>
              <w:jc w:val="both"/>
            </w:pPr>
            <w:r>
              <w:rPr>
                <w:rFonts w:ascii="Times New Roman"/>
                <w:b w:val="false"/>
                <w:i w:val="false"/>
                <w:color w:val="000000"/>
                <w:sz w:val="20"/>
              </w:rPr>
              <w:t>
микрорайон "Толқын", дома № 2, 3, 4, 5, 6, 7, 8, 9, 10, 11, 12, 13, 14, 15, 16, 17, 18, 19, 20, 21, 22, 23, 24, 25, 26, 27, 28, 29, 30, 31, 32, 33, 34, 35, 36, 37, 38, 39, 40, 41;</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улица С.Дүсіпов, дома № 1, 2, 3, 4, 5, 6, 7, 8, 9, 10, 11, 12, 13, 14, 15, 16, 17, 18, 19, 20, 21, 22, 23, 24, 24а;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Несібе, дома № 1/1, 2, 3, 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Мұнайшы,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М.Мұсаев, дома №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Молшылық,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М.Халелов, дома № 79, 81, 83, 85, 87, 89, 90, 91, 92, 93, 94, 95, 96, 97, 98, 99, 100, 101, 102, 103, 104, 105, 106, 107, 108, 109, 110, 111, 112, 113, 114, 115, 116, 117, 118, 119, 120, 121, 122, 123, 124, 125, 126, 127, 128, 129, 130, 131, 132, 133, 134, 135, 136, 137, 138, 139, 140, 141, 142, 143, 144, 145, 146, 147, 148, 149, 150, 151, 152, 153, 154, 155, 156, 157, 158, 158а, 159, 161, 163,165, 167, 169, 171, 173, 175, 177, 179, 181, 183, 185, 187, 189, 191, 193, 195, 195а;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Қаратон, дома № 1,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Құлан, дома № 1, 2, 3, 4, 5, 6, 7, 8, 9, 10, 11, 12, 12/1, 12/2;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Көкарна, дома №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Ж.Досмұхамедов, дома № 1, 1а, 1б, 1в, 1д, 1д/2, 1д/3, 1д/4, 1/1, 1/2, 2, 2/2, 2б, 3/1, 3/2, 4/1, 4/2, 5, 5/2, 6/1, 6/2, 7/1, 7/2, 8, 9, 9/2, 10, 12, 12/1, 14/1, 14/2, 16, 16/1, 16/2, 19, 21, 22а, 23, 24, 24/2, 24а, 25, 26, 26а, 27, 28, 28а, 32, 32а, 36а, 521;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А.Бисекенов, дома № 1,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Алаш, дома № 5, 6, 7, 8, 9, 10, 11, 12, 13, 14, 15, 16, 17, 18, 19, 20, 21, 22, 23, 24, 25, 26, 27, 28, 29, 30, 31, 32, 33, 34, 35, 36, 37,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Ә.Қашаубаев, дома № 1, 3, 5, 7, 9, 11, 13, 15, 17, 19, 21,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Азаттық, дома № 116а/4, 130, 132, 134, 136, 138, 139а, 140а, 141/1, 142/1, 142/2, 144/1, 144/2, 146, 148а, 150а, 152, 154, 154/2, 155, 155а, 156/1, 156/2, 157, 159, 161, 161а, 161б, 162, 163, 163а, 164, 164а, 165, 167, 169, 169а, 169б, 171, 173, 175, 177, 179, 179а, 181а, 181в, 183, 183б;</w:t>
            </w:r>
          </w:p>
          <w:p>
            <w:pPr>
              <w:spacing w:after="20"/>
              <w:ind w:left="20"/>
              <w:jc w:val="both"/>
            </w:pPr>
            <w:r>
              <w:rPr>
                <w:rFonts w:ascii="Times New Roman"/>
                <w:b w:val="false"/>
                <w:i w:val="false"/>
                <w:color w:val="000000"/>
                <w:sz w:val="20"/>
              </w:rPr>
              <w:t>
проезд Көктем, дома № 1, 2,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Азаттық, строение 162, здание коммунального государственного учреждения "Средняя общеобразовательная школа №6 имени Мурат Монкеулы"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42"/>
          <w:p>
            <w:pPr>
              <w:spacing w:after="20"/>
              <w:ind w:left="20"/>
              <w:jc w:val="both"/>
            </w:pPr>
            <w:r>
              <w:rPr>
                <w:rFonts w:ascii="Times New Roman"/>
                <w:b w:val="false"/>
                <w:i w:val="false"/>
                <w:color w:val="000000"/>
                <w:sz w:val="20"/>
              </w:rPr>
              <w:t>
улица Рауан, дома № 1, 2, 3, 4, 5, 6, 7, 8, 9, 10, 11, 12, 13, 14, 15, 16, 17, 18, 19;</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Береке,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С.Шәкімов,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Ш.Ниязбеков,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Қарқаралы,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Мұнайлы, дома № 1, 2, 3, 4, 5, 6, 7, 8, 9, 10, 11, 12, 13, 14, 15, 16, 17, 18, 19, 20, 21, 22, 23;</w:t>
            </w:r>
          </w:p>
          <w:p>
            <w:pPr>
              <w:spacing w:after="20"/>
              <w:ind w:left="20"/>
              <w:jc w:val="both"/>
            </w:pPr>
            <w:r>
              <w:rPr>
                <w:rFonts w:ascii="Times New Roman"/>
                <w:b w:val="false"/>
                <w:i w:val="false"/>
                <w:color w:val="000000"/>
                <w:sz w:val="20"/>
              </w:rPr>
              <w:t>
улица Жалаңтөс батыр, дома № 1, 2, 3, 4/1, 4/2, 5/1, 5/2, 6, 7, 9, 10б, 19, 19а, 23, 25, 25а, 25б, 27, 29, 30, 30а, 31, 32, 33, 35,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Сырдария, строение 1А, здание коммунального государственного учреждения "Средняя общеобразовательная школа №7 имени М.Ауэзова"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43"/>
          <w:p>
            <w:pPr>
              <w:spacing w:after="20"/>
              <w:ind w:left="20"/>
              <w:jc w:val="both"/>
            </w:pPr>
            <w:r>
              <w:rPr>
                <w:rFonts w:ascii="Times New Roman"/>
                <w:b w:val="false"/>
                <w:i w:val="false"/>
                <w:color w:val="000000"/>
                <w:sz w:val="20"/>
              </w:rPr>
              <w:t>
микрорайон "Химиктер":</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улица Сырдария, дома № 1, 2, 3, 4, 5, 6, 7, 8, 9, 10, 11, 12, 13, 14, 15, 16, 17, 18, 19, 20, 21, 22, 23, 24, 25, 26, 27, 28, 29, 30, 31, 32, 33, 34, 35, 36, 37, 38, 39, 40, 41, 42, 43, 44, 45, 46, 47, 48, 49, 50, 51, 52, 53, 54, 55, 56, 57, 58, 59, 60, 61, 62, 63, 64, 64а;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Еңбекші, дома №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Қашаған жырау,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Ж.Шаяхметов,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проезд, дома №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Ә.Нұршайықов,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Шаған, дома № 1, 2, 3, 4, 5, 6, 7, 8, 9, 10, 11, 12, 13, 14, 15, 16, 17, 18, 19, 20, 21, 22, 23, 24, 25, 26, 27, 28, 29, 30, 31, 31а;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А.Жұмағазиев, дома № 1, 2, 3, 4, 5, 6, 7, 8, 9, 10, 11, 12, 13, 14, 15, 16, 17, 18, 19, 20, 21, 22, 23, 24, 25, 26, 27, 28, 29, 30, 31, 32, 33, 34, 35, 36, 37, 38, 39, 40, 41, 42, 43, 44, 45, 46, 47, 48, 49, 50, 51, 52, 53, 54, 55, 56, 57;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Көкшетау, дома № 1, 2, 3, 4, 5, 6, 7, 8, 9, 10, 11, 12, 13, 14, 15, 16, 17, 18, 19, 20, 21, 22, 23, 24, 25, 26, 27, 28, 29, 30, 31, 32, 33, 34, 35, 36, 37, 38, 39, 40, 41, 42, 43, 44, 45, 46, 47, 48, 49, 50, 51, 52, 53, 54, 55, 56, 57, 58, 59, 59а;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Бөгенбай батыр, дома № 1, 2, 3, 4, 5, 6, 7, 8, 9, 10, 11, 12, 13, 14, 15, 16, 17, 18, 19, 20, 21, 22, 23, 24, 25, 26, 27, 28, 29, 30, 31, 32, 33, 34, 35, 36, 37, 38, 39, 40, 41, 42, 43, 44, 45, 46, 47, 48, 49, 50, 51, 52, 53, 54, 55, 56, 57, 58, 59, 60, 61, 62, 63;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Қ.Есполов, дома № 1, 2, 3, 4, 5, 6, 7,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М.Сералин, дома № 1, 2, 3, 4, 5, 6, 7, 8, 9, 10, 11, 12, 13, 14, 15, 16, 17, 18, 19, 20, 21, 22, 23, 24, 25, 26, 27, 28, 29, 30, 31, 32, 33, 34, 35, 36, 37, 38, 39, 40, 41, 42, 43, 44, 45, 46, 47, 48, 49, 50, 51, 52, 53, 54, 55, 56, 57, 58, 59, 60, 61, 62, 63, 64, 65, 66;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Шалкиіз жырау, дома № 1, 2, 3, 4, 5, 6, 7, 8, 9, 10, 11, 12, 13, 14, 15, 16, 17, 18, 19, 20, 21, 22, 23, 24, 25, 26, 27, 28, 29, 30, 31, 32, 33, 34, 35, 36, 37, 38, 39, 40, 41, 42, 43, 44, 45, 46,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Елек, дома № 1, 2, 3, 4, 5, 6, 7, 8, 9, 10, 11, 12, 13, 14, 15, 16, 17, 18, 19, 20, 21, 22, 23, 24, 25, 26, 27, 28, 29, 30, 31, 32, 33, 34, 35, 36, 37, 38, 39, 40, 41, 42, 43,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Жайық, дома № 1, 2, 3, 4, 5, 6, 7, 8, 9, 10, 11, 12, 13, 14, 15, 16, 17, 18, 19, 20, 21, 22, 23, 24, 25, 26, 27, 28, 29, 30, 31, 32, 33, 34, 35, 36, 37, 38, 39, 40, 41, 42, 43, 44, 45, 46, 47, 48, 49, 50, 51, 52, 53;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Жәнібек хан, дома № 68, 68а;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Тәуке хан, дома №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p>
            <w:pPr>
              <w:spacing w:after="20"/>
              <w:ind w:left="20"/>
              <w:jc w:val="both"/>
            </w:pPr>
            <w:r>
              <w:rPr>
                <w:rFonts w:ascii="Times New Roman"/>
                <w:b w:val="false"/>
                <w:i w:val="false"/>
                <w:color w:val="000000"/>
                <w:sz w:val="20"/>
              </w:rPr>
              <w:t>
улица Д.Менделеев, дома № 1, 2, 3, 4, 5, 6, 7, 8, 9, 10, 11, 12, 13, 14, 15, 15б.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дом №45, здание коммунального государственного казенного предприятие "Атырауский политехнический высший колледж имени Саламата Мукашева"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44"/>
          <w:p>
            <w:pPr>
              <w:spacing w:after="20"/>
              <w:ind w:left="20"/>
              <w:jc w:val="both"/>
            </w:pPr>
            <w:r>
              <w:rPr>
                <w:rFonts w:ascii="Times New Roman"/>
                <w:b w:val="false"/>
                <w:i w:val="false"/>
                <w:color w:val="000000"/>
                <w:sz w:val="20"/>
              </w:rPr>
              <w:t xml:space="preserve">
улица Ғ.Берғалиев, дома № 1а, 9б, 9в, 14, 17, 19, 21, 51, 53б, 53, 57а, 71, 73, 75; </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М.Баймұханов, дома № 33, 33а, 35, 37, 39а, 47, 47а, 53, 56, 58/2; </w:t>
            </w:r>
          </w:p>
          <w:p>
            <w:pPr>
              <w:spacing w:after="20"/>
              <w:ind w:left="20"/>
              <w:jc w:val="both"/>
            </w:pPr>
            <w:r>
              <w:rPr>
                <w:rFonts w:ascii="Times New Roman"/>
                <w:b w:val="false"/>
                <w:i w:val="false"/>
                <w:color w:val="000000"/>
                <w:sz w:val="20"/>
              </w:rPr>
              <w:t>
проезд Р.Қошқарбаев, дома № 1, 2, 3, 4, 5, 6, 7, 8, 9, 10, 11, 12, 13, 14, 15, 16, 17, 18, 19, 20,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строение 39Б, здание коммунального государственного учреждения "Средняя общеобразовательная школа №22 имени Алии Молдагуловой"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45"/>
          <w:p>
            <w:pPr>
              <w:spacing w:after="20"/>
              <w:ind w:left="20"/>
              <w:jc w:val="both"/>
            </w:pPr>
            <w:r>
              <w:rPr>
                <w:rFonts w:ascii="Times New Roman"/>
                <w:b w:val="false"/>
                <w:i w:val="false"/>
                <w:color w:val="000000"/>
                <w:sz w:val="20"/>
              </w:rPr>
              <w:t>
улица М.Баймұханова, дома № 1, 2, 3;</w:t>
            </w:r>
          </w:p>
          <w:bookmarkEnd w:id="45"/>
          <w:p>
            <w:pPr>
              <w:spacing w:after="20"/>
              <w:ind w:left="20"/>
              <w:jc w:val="both"/>
            </w:pPr>
            <w:r>
              <w:rPr>
                <w:rFonts w:ascii="Times New Roman"/>
                <w:b w:val="false"/>
                <w:i w:val="false"/>
                <w:color w:val="000000"/>
                <w:sz w:val="20"/>
              </w:rPr>
              <w:t>
микрорайон "Вокзал маңы-5", дома № 7, 8, 9, 10, 11, 22, 23, 24, 25, 26, 29, 30,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46"/>
          <w:p>
            <w:pPr>
              <w:spacing w:after="20"/>
              <w:ind w:left="20"/>
              <w:jc w:val="both"/>
            </w:pPr>
            <w:r>
              <w:rPr>
                <w:rFonts w:ascii="Times New Roman"/>
                <w:b w:val="false"/>
                <w:i w:val="false"/>
                <w:color w:val="000000"/>
                <w:sz w:val="20"/>
              </w:rPr>
              <w:t xml:space="preserve">
город Атырау, проезд Рахымжан Қошқарбаев, строение 1А, здание </w:t>
            </w:r>
          </w:p>
          <w:bookmarkEnd w:id="46"/>
          <w:p>
            <w:pPr>
              <w:spacing w:after="20"/>
              <w:ind w:left="20"/>
              <w:jc w:val="both"/>
            </w:pPr>
            <w:r>
              <w:rPr>
                <w:rFonts w:ascii="Times New Roman"/>
                <w:b w:val="false"/>
                <w:i w:val="false"/>
                <w:color w:val="000000"/>
                <w:sz w:val="20"/>
              </w:rPr>
              <w:t>
филиала акционерного общества "Национальная Компания "Қазақстан Темір Жолы" – "Атырауское отделение магистральной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47"/>
          <w:p>
            <w:pPr>
              <w:spacing w:after="20"/>
              <w:ind w:left="20"/>
              <w:jc w:val="both"/>
            </w:pPr>
            <w:r>
              <w:rPr>
                <w:rFonts w:ascii="Times New Roman"/>
                <w:b w:val="false"/>
                <w:i w:val="false"/>
                <w:color w:val="000000"/>
                <w:sz w:val="20"/>
              </w:rPr>
              <w:t>
микрорайон "Вокзал маңы-3а", дома № 1а, 2а, 4а, 5а, 6а, 7а, 8а, 10а, 11а, 14а, 14, 25а, 26а, 51а, 52а, 53а;</w:t>
            </w:r>
          </w:p>
          <w:bookmarkEnd w:id="47"/>
          <w:p>
            <w:pPr>
              <w:spacing w:after="20"/>
              <w:ind w:left="20"/>
              <w:jc w:val="both"/>
            </w:pPr>
            <w:r>
              <w:rPr>
                <w:rFonts w:ascii="Times New Roman"/>
                <w:b w:val="false"/>
                <w:i w:val="false"/>
                <w:color w:val="000000"/>
                <w:sz w:val="20"/>
              </w:rPr>
              <w:t>
улица Ғ.Берғалиев, дома № 43, 45а,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Вокзал маны-5, строение 16А, здание коммунального государственного учреждения "Средняя общеобразовательная школа №24"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"Вокзал маңы-5", дома № 12, 13, 14, 15, 16, 17, 18, 19, 20, 21, 27, 28, 32, 33, 34,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Вокзал маңы-3, строение 22Б, здание коммунального государственного учреждения "Средняя общеобразовательная школа №27 имени И.Тайманова"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48"/>
          <w:p>
            <w:pPr>
              <w:spacing w:after="20"/>
              <w:ind w:left="20"/>
              <w:jc w:val="both"/>
            </w:pPr>
            <w:r>
              <w:rPr>
                <w:rFonts w:ascii="Times New Roman"/>
                <w:b w:val="false"/>
                <w:i w:val="false"/>
                <w:color w:val="000000"/>
                <w:sz w:val="20"/>
              </w:rPr>
              <w:t>
микрорайон "Вокзал маңы -3", дома № 12, 14, 15, 16, 17, 18, 19, 20, 22, 23;</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"Вокзал маңы -3А", дома № 15а, 16а, 17а, 18а, 19а, 20а, 21а, 22а;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Ш.Еркінов, дома № 75, 77/1, 77/2;</w:t>
            </w:r>
          </w:p>
          <w:p>
            <w:pPr>
              <w:spacing w:after="20"/>
              <w:ind w:left="20"/>
              <w:jc w:val="both"/>
            </w:pPr>
            <w:r>
              <w:rPr>
                <w:rFonts w:ascii="Times New Roman"/>
                <w:b w:val="false"/>
                <w:i w:val="false"/>
                <w:color w:val="000000"/>
                <w:sz w:val="20"/>
              </w:rPr>
              <w:t>
проезд Зайсан, дома № 21, 23, 23б, 25а,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СМП-163, улица 3, строение 1, здание коммунального государственного учреждения "Средняя общеобразовательная школа №23 имени Ахмета Байтурсынова"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49"/>
          <w:p>
            <w:pPr>
              <w:spacing w:after="20"/>
              <w:ind w:left="20"/>
              <w:jc w:val="both"/>
            </w:pPr>
            <w:r>
              <w:rPr>
                <w:rFonts w:ascii="Times New Roman"/>
                <w:b w:val="false"/>
                <w:i w:val="false"/>
                <w:color w:val="000000"/>
                <w:sz w:val="20"/>
              </w:rPr>
              <w:t>
микрорайон "СМП-163":</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улица Ә.Бөкейханов, дома № 1, 2, 3, 4, 5, 6, 7, 8, 9, 10, 11, 12, 13, 14, 15, 16, 17, 18, 19, 20, 21, 22, 23, 24, 25, 26, 27, 28, 29, 30, 31, 32, 33, 34, 35, 36, 37, 38, 39, 40, 41, 42, 43,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Жасталап, дома № 1, 2, 3, 4, 5, 6, 7, 8, 9, 10, 11, 12, 13, 14, 15, 16, 17, 18, 19, 20, 21, 22, 23, 24, 25, 26, 27, 28, 29, 30, 31, 32,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К.Тимирязев,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С.Имашев, дома № 1, 2, 3, 4, 5, 6, 7, 8, 9, 10, 11, 12, 13, 14, 15, 16, 17, 18, 19, 20, 21, 22, 23, 24, 25, 26, 27, 28, 29, 30, 31, 32, 33, 34, 35, 36, 37, 38, 39, 40, 41, 42, 43, 44, 45, 46, 47, 48, 49, 50, 51, 52, 53, 54, 55, 56, 57, 58, 59, 60, 61, 62, 63, 64, 65, 66, 67, 68, 69, 70, 71, 72, 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Күйші Ықылас, дома № 1, 2, 3, 4, 5, 6, 7, 8, 9, 10, 11, 12, 13, 14, 15, 16, 17, 18, 19, 20, 20а;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Қабыланбай батыр, дома № 1, 2, 3, 4, 5, 6, 7, 8, 9, 10, 11, 12, 13, 14, 15, 16, 17, 18, 19, 20, 21, 22, 23, 24, 25, 26, 27, 28, 29, 30, 31, 32, 33, 34, 35, 36, 37, 38,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Лысенко,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Х.Доспанова, дома № 1, 2, 3, 4, 5, 6, 7, 8, 9, 10, 11, 12, 13, 14, 15, 16, 17, 18, 19, 20, 21, 22, 23, 24, 25, 26, 27, 28, 29, 30, 31, 32, 33, 34, 35, 36, 37, 38, 39, 40, 41, 42, 43, 44, 45, 46, 47,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С.Ыбыраев, дома № 16, 16а, 18, 20;</w:t>
            </w:r>
          </w:p>
          <w:p>
            <w:pPr>
              <w:spacing w:after="20"/>
              <w:ind w:left="20"/>
              <w:jc w:val="both"/>
            </w:pPr>
            <w:r>
              <w:rPr>
                <w:rFonts w:ascii="Times New Roman"/>
                <w:b w:val="false"/>
                <w:i w:val="false"/>
                <w:color w:val="000000"/>
                <w:sz w:val="20"/>
              </w:rPr>
              <w:t>
улица С.Датов, дома № 170, 172, 182, 190/1.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Ақсай, село Ақсай, улица Атырау, строение 23, здание коммунального государственного учреждения "Средняя общеобразовательная школа №25 имени Б.Момышулы"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Аксайский сельский округ, село Ақсай.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Ақсай, село Ақжар, улица Сырым Датұлы, строение 1Г, здание коммунального государственного учреждения "Средняя общеобразовательная школа №26 имени С.Датова"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50"/>
          <w:p>
            <w:pPr>
              <w:spacing w:after="20"/>
              <w:ind w:left="20"/>
              <w:jc w:val="both"/>
            </w:pPr>
            <w:r>
              <w:rPr>
                <w:rFonts w:ascii="Times New Roman"/>
                <w:b w:val="false"/>
                <w:i w:val="false"/>
                <w:color w:val="000000"/>
                <w:sz w:val="20"/>
              </w:rPr>
              <w:t>
Аксайский сельский округ, село Ақжар;</w:t>
            </w:r>
          </w:p>
          <w:bookmarkEnd w:id="50"/>
          <w:p>
            <w:pPr>
              <w:spacing w:after="20"/>
              <w:ind w:left="20"/>
              <w:jc w:val="both"/>
            </w:pPr>
            <w:r>
              <w:rPr>
                <w:rFonts w:ascii="Times New Roman"/>
                <w:b w:val="false"/>
                <w:i w:val="false"/>
                <w:color w:val="000000"/>
                <w:sz w:val="20"/>
              </w:rPr>
              <w:t>
Садовое общество "Тампонажник".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Балықшы, улица Айнаш Байжігітова, строение 86А, здание коммунального государственного казенного предприятие "Областной центр по организации научно-методической работы народного творчества и культурно-досуговой деятельности Управления культуры, развития языков и архивного дела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51"/>
          <w:p>
            <w:pPr>
              <w:spacing w:after="20"/>
              <w:ind w:left="20"/>
              <w:jc w:val="both"/>
            </w:pPr>
            <w:r>
              <w:rPr>
                <w:rFonts w:ascii="Times New Roman"/>
                <w:b w:val="false"/>
                <w:i w:val="false"/>
                <w:color w:val="000000"/>
                <w:sz w:val="20"/>
              </w:rPr>
              <w:t>
микрорайон "Балықшы":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А.Байжігітова, дома № 1, 2, 2/1, 3, 5/1, 5/2, 6, 7, 7/2, 8, 9, 9/2, 10, 11, 11/1, 12, 13, 13/1, 14, 15, 16, 17/1, 17/2, 18, 19, 20, 21/1, 21/2, 22, 23, 23/1, 23/2, 24, 25/1, 26, 27/1, 27/2, 28, 29/1, 29/2, 29а, 30, 31, 31а, 32, 33, 34, 35, 36, 37/1, 37/2, 38, 39, 39а, 40, 41, 42, 43, 43/1, 44, 45, 45а, 45б, 45в, 45г, 46, 47, 48, 49, 50, 51, 52, 54, 56, 56а, 60, 62, 64/1, 64в, 66, 72, 72а, 72б, 72в, 74, 76;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Бейбітшілік, дома № 1/2, 1б, 3а, 5а, 7, 7/1, 7/2, 9, 10, 12, 13, 14, 16, 17, 18, 19, 20, 22, 23, 24, 25/1, 25/2, 26, 27, 27/1, 27/2, 28, 29, 30, 31, 32, 33, 34, 35, 36, 37, 38, 39, 40, 40а, 41, 42/1, 42/2, 43, 45, 47, 49, 51, 53, 57а, 57б, 59, 62, 64, 66, 70, 72б, 78;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Ғ.Қожақаев, дома № 1, 2/1, 2/2, 3, 4, 5, 6, 7, 8, 9, 10, 11, 12, 13, 14, 15, 16, 17, 18, 20, 21, 22, 24, 26, 28, 29б, 32, 32/2, 34, 36, 38/1, 38/2, 40, 42/1, 42/2;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И.Полковников, дома № 1, 1/2, 1а, 1б/1, 1б/2, 1б/3, 1б/4, 1б/5, 1б/6, 1б/7, 1б/8, 1б/9, 1б/10, 1б/11, 1б/12, 1б/13, 1б/14, 1б/15, 1б/16, 1б/17, 1б/18, 1б/19, 1б/20, 1б/21, 1б/22, 1б/23, 1б/24, 1б/25, 2, 2а, 2б, 2в, 3, 3/1, 3а, 3б, 3в, 4, 4а, 5, 5а, 6, 6а, 7а, 8, 8а, 9, 10, 10а, 11, 11а, 12, 13, 15, 15б, 22, 23, 23а, 23б, 23в, 72а;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Қ.Жүнісов, дома № 2, 3д, 3е, 5, 6а, 8, 8б, 8д, 13, 14, 21, 21а,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Н.Хабиев, дома № 3, 5, 7, 9, 9а, 11;</w:t>
            </w:r>
          </w:p>
          <w:p>
            <w:pPr>
              <w:spacing w:after="20"/>
              <w:ind w:left="20"/>
              <w:jc w:val="both"/>
            </w:pPr>
            <w:r>
              <w:rPr>
                <w:rFonts w:ascii="Times New Roman"/>
                <w:b w:val="false"/>
                <w:i w:val="false"/>
                <w:color w:val="000000"/>
                <w:sz w:val="20"/>
              </w:rPr>
              <w:t>
улица Х.Ақботин, дома № 1а, 2, 2б, 3, 3а, 4, 5, 6, 7, 7/2, 8, 9, 10, 11, 12, 13, 14, 15, 16, 17, 18, 20, 20а, 20б, 22, 23, 24, 25, 26, 26/1, 27,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Балықшы, улица Тұқпатолла Қалмұханов, строение 1, здание коммунального государственного учреждения "Средняя общеобразовательная школа имени М.Ломоносова"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52"/>
          <w:p>
            <w:pPr>
              <w:spacing w:after="20"/>
              <w:ind w:left="20"/>
              <w:jc w:val="both"/>
            </w:pPr>
            <w:r>
              <w:rPr>
                <w:rFonts w:ascii="Times New Roman"/>
                <w:b w:val="false"/>
                <w:i w:val="false"/>
                <w:color w:val="000000"/>
                <w:sz w:val="20"/>
              </w:rPr>
              <w:t>
микрорайон "Балықшы":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Ақбұлақ,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Х.Ғабдолова, дома № 7, 7а,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Тоныкөк,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Сығанақ, дома № 1,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Т.Қалмұханов, дома № 23, 24, 25, 26, 27, 28, 29, 30, 31, 32, 33, 34, 35, 36, 37, 38, 39, 40, 41, 42, 43, 44, 45, 46, 47, 48, 49, 50, 51, 52, 53, 54, 55, 56, 57, 58, 59, 60, 61, 62, 63, 64,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М.Әшенов, дома № 1, 2, 3, 4, 5, 6, 7, 8, 9, 10, 11, 12, 13, 14, 15, 16, 17, 18, 19, 20, 21, 22, 23, 24, 25, 26, 27, 28, 29, 30, 31, 32, 33, 34, 35, 36, 37, 38, 39, 40, 41, 42, 43, 44, 45, 46, 47, 48, 49, 50, 51, 52, 53, 54, 55, 56, 57, 58, 59, 60, 61, 62, 63, 64,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А.Таңқыбаев,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Қ.Ахмедияров, дома № 15, 15а, 17, 17а, 40а;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Алтын орда, дома № 1, 2, 3, 4, 5, 6, 7, 8, 9;</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С.Есова, дома №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Ж.Сарбөпеев, дома № 5, 6, 7, 8, 9, 10, 11, 12, 13, 14, 15, 16, 17, 18, 19, 20, 21, 22, 23, 24, 25, 26, 27, 28, 29, 30, 31, 32, 33, 34, 35, 36, 37, 38, 39, 40, 41, 42, 43, 44, 45, 46, 47, 48, 49, 50, 51, 52, 53, 54, 55, 56, 57, 58, 59, 60, 61, 62, 63, 64, 65, 66, 67, 68, 69, 70, 71, 72, 73, 74, 75, 76;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Д.Нұрпейісова (Жантай улица), дома № 7, 8, 9, 10, 11, 12, 13, 14, 15, 16, 17, 18, 19, 20, 21, 22, 23, 24;</w:t>
            </w:r>
          </w:p>
          <w:p>
            <w:pPr>
              <w:spacing w:after="20"/>
              <w:ind w:left="20"/>
              <w:jc w:val="both"/>
            </w:pPr>
            <w:r>
              <w:rPr>
                <w:rFonts w:ascii="Times New Roman"/>
                <w:b w:val="false"/>
                <w:i w:val="false"/>
                <w:color w:val="000000"/>
                <w:sz w:val="20"/>
              </w:rPr>
              <w:t>
переулок Ж.Сарбөпеев, дом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Балықшы, улица Абай Құнанбаев, строение 19А, здание коммунального государственного учреждения "Средняя общеобразовательная школа имени Макаша Бекмухамбетова"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53"/>
          <w:p>
            <w:pPr>
              <w:spacing w:after="20"/>
              <w:ind w:left="20"/>
              <w:jc w:val="both"/>
            </w:pPr>
            <w:r>
              <w:rPr>
                <w:rFonts w:ascii="Times New Roman"/>
                <w:b w:val="false"/>
                <w:i w:val="false"/>
                <w:color w:val="000000"/>
                <w:sz w:val="20"/>
              </w:rPr>
              <w:t>
микрорайон "Балықшы":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Б.Момышұлы, дома № 114, 116, 118, 120, 122, 124, 126, 127, 128, 129, 130, 132, 134;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Қ.Ахмедияров, дома № 17г, 19, 21, 23, 23а, 26, 26а, 28, 28а, 30, 30а, 33;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Ғ.Қожақаев, дома № 25, 27, 29, 44; </w:t>
            </w:r>
          </w:p>
          <w:p>
            <w:pPr>
              <w:spacing w:after="20"/>
              <w:ind w:left="20"/>
              <w:jc w:val="both"/>
            </w:pPr>
            <w:r>
              <w:rPr>
                <w:rFonts w:ascii="Times New Roman"/>
                <w:b w:val="false"/>
                <w:i w:val="false"/>
                <w:color w:val="000000"/>
                <w:sz w:val="20"/>
              </w:rPr>
              <w:t>
улица Қ.Рысқұлбеков, дома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Балықшы, улица Мағлұм Әшенов, строение 1А, здание коммунального государственного казенного предприятия "Детская музыкальная школа имени М.Койшыбаева"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54"/>
          <w:p>
            <w:pPr>
              <w:spacing w:after="20"/>
              <w:ind w:left="20"/>
              <w:jc w:val="both"/>
            </w:pPr>
            <w:r>
              <w:rPr>
                <w:rFonts w:ascii="Times New Roman"/>
                <w:b w:val="false"/>
                <w:i w:val="false"/>
                <w:color w:val="000000"/>
                <w:sz w:val="20"/>
              </w:rPr>
              <w:t>
микрорайон "Балықшы":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Қ.Ахмедияров, дома № 1, 1а, 1б, 2, 3, 8, 10, 10а, 14, 16, 18а, 20, 22,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А.Байжігітова, дома № 82а, 84;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Бейбітшілік, дома № 1, 2, 5, 9, 10а, 80, 87, 88, 88а, 90а, 92, 94;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М.Әшенов, дома № 1, 5, 8, 10, 12, 82а, 86а;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Ж.Сарбөпеев, дома № 4, 6, 8, 8а, 10а;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Т.Қалмұханов, дома № 3, 17, 17а, 17б, 18, 18б, 19, 20; </w:t>
            </w:r>
          </w:p>
          <w:p>
            <w:pPr>
              <w:spacing w:after="20"/>
              <w:ind w:left="20"/>
              <w:jc w:val="both"/>
            </w:pPr>
            <w:r>
              <w:rPr>
                <w:rFonts w:ascii="Times New Roman"/>
                <w:b w:val="false"/>
                <w:i w:val="false"/>
                <w:color w:val="000000"/>
                <w:sz w:val="20"/>
              </w:rPr>
              <w:t>
улица Х.Ғабдолова, дома № 3, 7, 9а.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Атырау, микрорайон Құрсай, улица Қарабау, строение 12, здание коммунального государственного учреждения "Средняя общеобразовательная школа имени Ы.Алтынсарина" отдела образования города Атырау Управления образования Атырауской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"Құрсай".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Көкарна, улица 13, строение 36А, здание коммунального государственного учреждения "Средняя общеобразовательная школа №32"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"Көкарна".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Балықшы, улица Абай Құнанбаев, строение 6, здание коммунального государственного учреждения "Средняя общеобразовательная школа А.Джангельдина"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55"/>
          <w:p>
            <w:pPr>
              <w:spacing w:after="20"/>
              <w:ind w:left="20"/>
              <w:jc w:val="both"/>
            </w:pPr>
            <w:r>
              <w:rPr>
                <w:rFonts w:ascii="Times New Roman"/>
                <w:b w:val="false"/>
                <w:i w:val="false"/>
                <w:color w:val="000000"/>
                <w:sz w:val="20"/>
              </w:rPr>
              <w:t>
микрорайон "Балықшы":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Б.Момышұлы, дома № 1, 2, 3, 4, 5, 6, 7, 8, 9, 10, 11, 12, 13, 14, 15, 16, 17, 18, 19, 20, 21, 22, 23, 24, 25, 26, 27, 28, 29, 30, 31, 32, 33, 34, 35, 36, 37, 38, 39, 40, 41, 42, 43, 44, 45, 46, 47, 48, 49, 50, 51, 52, 53, 54, 55, 56, 57, 58, 60, 62, 64, 66, 68, 70, 72, 74, 76, 78, 80, 82, 84, 86, 88, 90, 92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Б.Аманшин, дома № 1/1, 1/2, 2, 3, 4/1, 4/2;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Білге Қаған, дома № 1а,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Е.Жазықбаев, дома № 1, 2, 3, 4, 5, 6, 7, 8, 9, 10, 11, 12, 13, 14, 15, 16, 17, 18, 19, 20, 21, 22, 23, 24, 25, 26, 27, 28, 29, 30, 31, 32, 33, 34, 35, 36, 37, 38, 39;</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Е.Жазықбаев, дома № 1, 2, 3, 4, 5, 6, 7, 8, 9, 10, 11, 12, 13, 14, 15, 16, 17, 18, 19, 20, 21, 22, 23, 24, 25, 26, 27, 28, 29, 30, 31, 32, 33, 34, 35, 36, 37, 38, 39, 40, 41, 42, 43, 44, 45, 46, 47, 48, 49, 50, 51, 52, 53, 54, 55, 56, 57, 58, 59, 60, 61, 62, 63, 64, 65;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Ш.Қалдаяқов, дома № 1, 2, 3, 4, 5, 6, 7, 8, 9, 10, 11, 12, 13, 14, 15, 16, 17, 18, 19, 20, 21, 22, 23, 24, 25, 26, 27, 28, 29, 30, 31, 32, 33, 34, 35, 36, 37, 38, 39, 40, 41, 42, 43, 44, 45, 46, 47, 48, 49, 50, 51, 52, 53, 54, 55, 56, 57, 58, 59, 60, 61, 62, 63, 64, 65, 66, 67, 68, 69, 70, 71, 72, 73;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Сүйінбай жырау, дома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Ғ.Масалимов, дома № 1, 2, 3, 4, 5, 6, 7, 8, 9, 10, 11, 12, 12/1;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Б.Әшімов, дома № 1, 2, 3, 4, 5, 6, 7, 8, 9, 10, 11, 12, 13, 14, 15, 16, 17, 18, 19, 20, 21, 22, 23, 24, 25, 26, 27, 28, 29, 30, 31, 32, 33, 34, 35, 36, 37, 38, 39, 40, 41, 42, 43, 44, 45, 46, 47, 48, 49, 50, 51, 52, 53, 54, 55, 56, 57, 58, 59, 60, 61, 62, 63, 64, 65, 66;</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Қ.Рысқұлбеков,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У.Ғұбашев, дома № 1, 2, 3, 4, 5, 6, 7, 8, 9, 10, 11, 12, 13, 14, 15, 16, 17, 18, 19;</w:t>
            </w:r>
          </w:p>
          <w:p>
            <w:pPr>
              <w:spacing w:after="20"/>
              <w:ind w:left="20"/>
              <w:jc w:val="both"/>
            </w:pPr>
            <w:r>
              <w:rPr>
                <w:rFonts w:ascii="Times New Roman"/>
                <w:b w:val="false"/>
                <w:i w:val="false"/>
                <w:color w:val="000000"/>
                <w:sz w:val="20"/>
              </w:rPr>
              <w:t>
улица Шымкент, дома № 1, 2, 3, 4, 5, 6, 7, 8, 9, 10, 11, 12, 13, 14, 15, 16, 17, 18, 19, 20, 21, 22, 23, 24, 25, 26, 27, 28, 29, 30, 31, 32, 33, 34, 35, 36, 37, 38,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Томарлы, сельский округ Кайыршакты, село Томарлы, улица Қайырғали Смағұлов, строение 17А, здание коммунального государственного учреждения "Средняя общеобразовательная школа имени К.Смагулова"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56"/>
          <w:p>
            <w:pPr>
              <w:spacing w:after="20"/>
              <w:ind w:left="20"/>
              <w:jc w:val="both"/>
            </w:pPr>
            <w:r>
              <w:rPr>
                <w:rFonts w:ascii="Times New Roman"/>
                <w:b w:val="false"/>
                <w:i w:val="false"/>
                <w:color w:val="000000"/>
                <w:sz w:val="20"/>
              </w:rPr>
              <w:t>
Кайыршахтинский сельский округ, село Томарлы: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улица А.Оралов, дома № 1, 2, 3, 4, 5, 6, 7, 8, 9, 10, 11, 12, 13, 14, 15, 16, 17, 18, 19, 20, 21, 22, 23, 24, 25, 26, 27, 28, 29, 30, 31, 32, 33, 34, 35, 36, 37, 38, 39, 40, 41, 42, 43, 44, 45, 46, 47, 48, 49, 50, 51, 52, 53, 54, 55, 56, 57, 58, 59, 60, 61, 62, 63;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Алматы, дома № 1, 2, 3, 4, 5, 6, 7, 8, 9, 10, 11, 12, 13, 14, 15, 16, 17, 18, 19, 20, 21, 22, 23, 24, 25, 26, 27, 28, 29, 30, 31, 32, 33, 34, 35, 36, 37, 38, 39, 40, 41, 42, 43, 44, 45, 46, 47, 48, 49, 50, 51, 52, 53, 54, 55,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Т.Әжіғалиев,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Е.Наурызбеков, дома № 1, 2, 3, 4, 5, 6, 7, 8, 9, 10, 11, 12, 13, 14,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С.Жұмағазиев,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Тәуелсіздіктің 25 жылдығы,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Абай, дома № 1, 2, 3, 4, 5, 6, 7, 8, 9, 10, 11, 12, 13, 14, 15, 16, 17, 18, 19, 20, 21, 22, 23, 24, 25, 26, 27, 28, 29, 30, 31, 32, 33, 34, 35, 36, 37, 38, 39, 40, 41, 42, 43, 44, 45, 46, 47, 48, 49, 50, 51, 52, 53, 54, 55, 56, 57, 58, 59, 60, 61, 62, 63, 64,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Құрманғазы, дома № 1, 2, 3, 4, 5, 6, 7, 8, 9, 10, 11, 12, 13, 14, 15, 16, 17, 18, 19, 20, 21, 22, 23, 24, 25, 26, 27, 28, 29, 30, 31, 32, 33, 34, 35, 36, 37, 38, 39, 40, 41, 42, 43, 44, 45, 46, 47, 48, 49, 50, 51, 52, 53, 54, 55, 56, 57, 58, 59, 60, 61, 62, 63, 64, 65, 66, 67, 68, 69, 70, 71, 72;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Б.Ермұханов, дома № 1, 2, 3, 4, 5, 6, 7, 8, 9, 10, 11, 12, 13, 14, 15, 16, 17, 18, 19, 20, 21, 22, 23, 24, 25, 26, 27, 28, 29, 30, 31, 32, 33, 34, 35, 36, 37, 38, 39, 40, 41, 42, 43, 44, 45, 46, 47, 48, 49, 50, 51, 52, 53, 54, 55, 56, 57, 58, 59, 60, 61, 62, 63, 64, 65, 66, 67, 68, 69, 70, 71, 72, 73, 74, 75, 76, 77, 78, 79, 80, 81, 82, 83, 84, 85, 86, 87, 88, 89, 90;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Ж.Қазиев, дома № 1, 2, 3, 4, 5, 6, 7, 8, 9, 10, 11, 12, 13, 14, 15, 16, 17, 18, 19, 20, 21, 22, 23, 24, 25, 26, 27, 28, 29, 30, 31, 32, 33, 34, 35, 36, 37, 38, 39, 40, 41, 42, 43,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Ж.Бекболатов, дома № 1, 2,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Бейбітшілік,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Қ.Смағұлов,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p>
            <w:pPr>
              <w:spacing w:after="20"/>
              <w:ind w:left="20"/>
              <w:jc w:val="both"/>
            </w:pPr>
            <w:r>
              <w:rPr>
                <w:rFonts w:ascii="Times New Roman"/>
                <w:b w:val="false"/>
                <w:i w:val="false"/>
                <w:color w:val="000000"/>
                <w:sz w:val="20"/>
              </w:rPr>
              <w:t>
улица М.Кенжеахметов, дома № 1, 2, 3, 4, 5, 6, 7, 8, 9, 10, 11, 12, 13,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Бесікті, улица Қабдол Нұржанов, строение 100, здание коммунального государственного учреждения "Средняя общеобразовательная школа-интернат Бесикти"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57"/>
          <w:p>
            <w:pPr>
              <w:spacing w:after="20"/>
              <w:ind w:left="20"/>
              <w:jc w:val="both"/>
            </w:pPr>
            <w:r>
              <w:rPr>
                <w:rFonts w:ascii="Times New Roman"/>
                <w:b w:val="false"/>
                <w:i w:val="false"/>
                <w:color w:val="000000"/>
                <w:sz w:val="20"/>
              </w:rPr>
              <w:t>
Кайыршахтинский сельский округ, село Бесікті;</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"Нефтепереработчик";</w:t>
            </w:r>
          </w:p>
          <w:p>
            <w:pPr>
              <w:spacing w:after="20"/>
              <w:ind w:left="20"/>
              <w:jc w:val="both"/>
            </w:pPr>
            <w:r>
              <w:rPr>
                <w:rFonts w:ascii="Times New Roman"/>
                <w:b w:val="false"/>
                <w:i w:val="false"/>
                <w:color w:val="000000"/>
                <w:sz w:val="20"/>
              </w:rPr>
              <w:t>
территория лагеря "Тұлпар".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Бірлік, улица Бекет Ата, строение 33А, здание коммунального государственного учреждения "Средняя общеобразовательная школа имени Б.Нысанбаева"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58"/>
          <w:p>
            <w:pPr>
              <w:spacing w:after="20"/>
              <w:ind w:left="20"/>
              <w:jc w:val="both"/>
            </w:pPr>
            <w:r>
              <w:rPr>
                <w:rFonts w:ascii="Times New Roman"/>
                <w:b w:val="false"/>
                <w:i w:val="false"/>
                <w:color w:val="000000"/>
                <w:sz w:val="20"/>
              </w:rPr>
              <w:t>
микрорайон "Бірлік":</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улица Геологоразведчиков, дома № 1, 2, 3, 4, 5, 6, 7, 8, 9, 10, 11, 12, 13, 14, 15, 16, 17, 18, 19, 20, 21, 22, 23, 24, 25, 26, 27, 28, 29, 30, 31, 32, 33, 34, 35, 36, 37, 38, 39, 40, 41, 42, 43, 44, 45, 46, 47, 48, 49, 49/1, 49/2;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Буравиков, дома № 1, 2, 3, 4, 5, 6, 7, 8, 9, 10, 11, 12, 13, 14, 15, 16, 17, 18, 19, 20, 21, 22, 23, 24, 25, 26, 27, 28, 29, 30, 31, 32, 33, 34, 35, 36, 37, 38, 39, 40, 41, 42, 43,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Рабочая, дома № 1,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Геологопойсковая,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Батыс Қазақстан, дома № 1, 2, 3, 4, 5, 6, 7, 8, 9, 10, 11, 12, 13, 14, 15, 16, 17, 18, 19, 20, 21, 22, 23, 24, 25, 26, 27, 28, 29, 30, 31, 32, 33, 34, 35, 36, 37, 38, 39, 40, 41, 42, 43, 44, 45, 46, 47, 48, 49, 50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Х.Бөкеева, дома № 1, 2, 3, 4, 5, 6, 7, 8, 9, 10, 11, 12, 13, 14, 15, 16, 16а;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С.Жантөрин, дома № 1, 2, 3, 4, 5, 6, 7, 8, 9, 10, 11, 12, 13, 14, 15, 16, 17, 18, 19, 20, 21, 22, 23, 24, 25, 26, 27, 28, 29, 30, 31, 32, 33, 34, 35, 36, 37, 38, 39, 40, 41, 42, 43, 44, 45, 46, 47, 48, 49, 50, 51, 52, 53, 54, 55, 55а;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Бекет ата, дома № 1, 2, 3, 4, 5, 6, 7, 8, 9, 10, 11, 12, 13, 14, 15, 16, 17, 18, 19, 20, 21, 22, 23, 24, 25, 26, 27, 28, 29, 30, 31, 32, 33, 34, 35, 36, 37, 38, 39, 40, 41, 42, 43, 44, 45, 46, 47, 48, 49, 50, 51, 52, 53, 54, 55;</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Новокирпичный, дома № 1, 2, 3, 4, 5, 6, 7, 8, 9, 10, 11, 12, 13, 14, 15, 16, 17, 18, 19, 20, 21, 22, 23, 24, 25, 26, 27, 28, 29, 30, 31, 32, 33, 34, 35, 36, 37, 38, 39, 40, 41, 42, 43, 44;</w:t>
            </w:r>
          </w:p>
          <w:p>
            <w:pPr>
              <w:spacing w:after="20"/>
              <w:ind w:left="20"/>
              <w:jc w:val="both"/>
            </w:pPr>
            <w:r>
              <w:rPr>
                <w:rFonts w:ascii="Times New Roman"/>
                <w:b w:val="false"/>
                <w:i w:val="false"/>
                <w:color w:val="000000"/>
                <w:sz w:val="20"/>
              </w:rPr>
              <w:t>
железнодорожная станция Теңдік, дома № 1, 2, 3, 4, 5, 6, 7, 8, 9, 10, 11, 12, 13, 14, 15, 16, 17, 18, 19, 20, 21, 22, 23, 24, 25, 26, 27, 28, 29, 30, 31, 32,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Геолог, улица Ануарбек Аккулов, строение 10А, здание коммунального государственного учреждения "Средняя общеобразовательная школа имени К.И.Сатбаева"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59"/>
          <w:p>
            <w:pPr>
              <w:spacing w:after="20"/>
              <w:ind w:left="20"/>
              <w:jc w:val="both"/>
            </w:pPr>
            <w:r>
              <w:rPr>
                <w:rFonts w:ascii="Times New Roman"/>
                <w:b w:val="false"/>
                <w:i w:val="false"/>
                <w:color w:val="000000"/>
                <w:sz w:val="20"/>
              </w:rPr>
              <w:t>
микрорайон "Геолог":</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улица Ә.Аққұлов, дома № 1, 2, 3, 4, 5, 6, 7, 8, 9, 10, 11,12, 13, 14, 15, 16, 17, 18, 19, 22, 23, 24, 25, 26, 27, 27а, 28, 29, 30, 31, 32, 33, 34, 35, 36, 52, 53, 54, 55, 55 а, 56, 57, 58, 59, 60, 61, 62, 63, 64;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Жанқожа батыр, дома № 1, 2, 3, 4, 5, 6, 7, 8, 9, 10, 11, 12, 13, 14, 15, 16, 17, 18, 19, 20, 21, 22, 23, 24, 25, 26, 27, 28, 29, 30, 31, 32, 33, 34, 35, 36, 37, 38, 39, 40, 41, 42, 43, 44, 45, 46, 47, 48, 49, 50, 51, 52, 53, 54, 55, 56, 57, 58, 59, 60, 61, 62, 63, 64, 65, 66, 67, 68, 69, 70, 71;</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"Связист";</w:t>
            </w:r>
          </w:p>
          <w:p>
            <w:pPr>
              <w:spacing w:after="20"/>
              <w:ind w:left="20"/>
              <w:jc w:val="both"/>
            </w:pPr>
            <w:r>
              <w:rPr>
                <w:rFonts w:ascii="Times New Roman"/>
                <w:b w:val="false"/>
                <w:i w:val="false"/>
                <w:color w:val="000000"/>
                <w:sz w:val="20"/>
              </w:rPr>
              <w:t xml:space="preserve">
Садовое общество "Беймахис".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Дамбинский сельский округ, село Дамбы, улица Ғаббас Қабышев, строение 13Б, здание коммунального государственного учреждения "Средняя общеобразовательная школа имени Амангельды"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Дамбинский сельский округ, селы Амангелді и Дамбы.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Атырау, село Курмангазы, улица Камеледен Алдонгаров, строение 30,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сельский округ, село Құрманғазы.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Атырау, село Атырау, улица Қадірәлі Балманов, строение 64, здание коммунального государственного учреждения "Средняя общеобразовательная школа имени Ф.Онгарсыновой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сельский округ, село Қызыл балық.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Атырау, село Жаңаталап, улица Хисма Сұлтанов, строение 70А, здание коммунального государственного учреждения "Средняя общеобразовательная школа имени Жамбыла"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сельский округ, село Жаңаталап.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Кеңөзек, село Тасқала, улица Орталық, строение 22, здание коммунального государственного учреждения "Средняя общеобразовательная школа имени Т.Амандосова"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Кенузекский сельский округ, село Тасқала и жилой массив Қайнар.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Смагулова, дом 14, здание коммунального государственного предприятие на праве хозяйственного ведения "Атырауский областной кардиологический центр"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кардиологический центр".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дом 39, здание товарищества с ограниченной ответственностью "Park Health West"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железнодорожная больница".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жилой массив Водников-3, улица 14, строение 6, здание Республиканского государственного учреждения "Воинская часть 5546 Национальной гвардии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№5546".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Промышленная зона Атырауский нефтеперерабабывающий завод, дом 13, здание Республиканского государственного учреждение "Учреждение УГ-157/1" Комитета уголовно-исполнительной системы Министерства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УГ157/1".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Талкайран, улица Кенжеш Есмұханов, строение 40, здание коммунального государственного учреждения "Основная общеобразовательная школа Талгайран"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60"/>
          <w:p>
            <w:pPr>
              <w:spacing w:after="20"/>
              <w:ind w:left="20"/>
              <w:jc w:val="both"/>
            </w:pPr>
            <w:r>
              <w:rPr>
                <w:rFonts w:ascii="Times New Roman"/>
                <w:b w:val="false"/>
                <w:i w:val="false"/>
                <w:color w:val="000000"/>
                <w:sz w:val="20"/>
              </w:rPr>
              <w:t>
Кайыршахтинский сельский округ, село Талғайран;</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"ОАО АНПЗ";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"ТОО ЦБКО ОАО ЭМБАМҰНАЙГАЗ";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"КОЛОС";</w:t>
            </w:r>
          </w:p>
          <w:p>
            <w:pPr>
              <w:spacing w:after="20"/>
              <w:ind w:left="20"/>
              <w:jc w:val="both"/>
            </w:pPr>
            <w:r>
              <w:rPr>
                <w:rFonts w:ascii="Times New Roman"/>
                <w:b w:val="false"/>
                <w:i w:val="false"/>
                <w:color w:val="000000"/>
                <w:sz w:val="20"/>
              </w:rPr>
              <w:t>
Садовое общество "АТЫРАУМУНАЙГАЗГЕОЛОГИЯ".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Құрманғазы, дом 58, здание коммунального государственного предприятие на праве хозяйственного ведения "Атырауский областной центр психического здоровья"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центр психического здоровья".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Алмагүл, дом 25, здание коммунального государственного предприятие на праве хозяйственного ведения "Атырауский городской родильный дом"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городской родильный 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Сарықамыс, улица Бөкен би, строение 8, здание коммунального государственного учреждения "Средняя общеобразовательная школа №33 имени Касыма Кайсенова"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"Сарықамыс", "Сарықамыс – 2", жилой комплекс "Гауһартас".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Атырау, улица Қайыржан Рысмағамбетов, строение 46, здание коммунального государственного учреждения "Школа-гимназия №31"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61"/>
          <w:p>
            <w:pPr>
              <w:spacing w:after="20"/>
              <w:ind w:left="20"/>
              <w:jc w:val="both"/>
            </w:pPr>
            <w:r>
              <w:rPr>
                <w:rFonts w:ascii="Times New Roman"/>
                <w:b w:val="false"/>
                <w:i w:val="false"/>
                <w:color w:val="000000"/>
                <w:sz w:val="20"/>
              </w:rPr>
              <w:t>
микрорайон "Атырау":</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улица №7, дома № 1,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№8, дома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№11, дома № 9, 9а, 15, 29, 372, 395, 404;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Дидар, дома №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№13, дома № 1, 2, 4, 6, 8, 10, 456;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Ақдала, дома №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Б.Тәжібаев, дом №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Талдыбұлақ,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Кемер, дома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Қазына, дома № 3,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Ақтүбек,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Зеренді, дома № 1, 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Тамшылы, дома № 1, 2, 3, 4, 5, 6, 7, 8, 8/1, 8/2;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№3,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№4,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Дарабоз, дома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Сағырлы,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Ақарыс, дома № 1, 2, 3, 4, 5, 6, 7, 8, 9, 10, 11, 12, 13, 14, 15, 16, 17, 18, 19, 20, 21, 22, 23, 24, 25, 26, 27, 28, 29, 30, 31, 32, 33, 34, 35, 36, 37, 38,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Шаттық, дома № 1, 2, 3, 4, 5, 6;</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"Атырау", дома № 10, 40б, 100б, 140, 169б, 185, 196б, 199, 211, 220, 240б, 240в, 277в, 295, 302, 302а, 341а, 343, 344, 345, 347а, 348, 365, 387, 391б, 393б, 403, 403а, 407, 408а, 411, 414, 422б, 448, 450, 454, 455, 456а, 462, 479, 479в, 480, 481, 486, 489, 493, 499, 502, 508а, 524, 540;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Бекарыс, дома № 1, 2, 3, 4, 5, 6, 7, 8, 9, 10, 11, 12, 13, 14, 15, 16, 17, 18, 19, 20, 21, 22, 23, 24, 25, 26, 27, 28, 29, 30, 31, 32, 33, 34, 35, 36, 37, 38;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Байбақты ата, дома № 1, 2, 3, 4, 5, 6, 7, 8, 9, 10, 11, 12, 13, 14, 15, 16, 17, 17а, 18;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Е.Дүтбаев, дома № 1, 2, 3, 4, 5, 6, 7, 8, 9, 10, 11, 12, 13, 14, 15, 16, 17, 18, 19, 20, 21, 22, 23, 24, 25, 26, 27, 28, 29, 30, 31, 32, 33, 34, 35, 36, 37, 38, 39, 40, 41, 42, 43,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Е.Биғалиев, дома № 4, 6, 8, 10, 12, 14, 16, 18, 20, 22, 24, 26, 28, 30, 32, 34, 36, 38, 40, 42, 44, 46, 48, 50, 52, 54, 56, 58, 60, 62, 64, 66, 68, 70, 72, 74, 76, 78,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Жанарыс, дома № 1, 2, 3, 4, 5, 6, 7, 8, 9, 10, 11, 12, 13, 14, 15, 16, 17, 18, 19, 20, 21, 22, 23, 24, 25, 26, 27, 28, 29, 30, 31, 32, 33, 34, 35, 36, 37, 38,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Жібек жолы, дома № 1, 2, 3, 4, 5, 6, 7,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И.Тайманов, дома № 64а, 67, 84, 100а;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Қ.Рысмағамбетов, дома № 2, 4, 6, 8, 10, 12, 14, 16, 18, 20, 22, 24, 26, 28, 30, 32, 34, 36, 38, 40, 42,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Қ.Есембаев,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К.Құспанов,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М.Шоқай, дома № 1, 3, 5, 7, 9, 11, 13, 15, 17, 19, 21,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Н.Шманов, дома № 2, 3, 4, 5, 6, 7, 8, 9, 10, 11, 12, 13, 14, 15, 16, 17, 18, 19, 20, 21, 22, 23, 24, 25, 26, 27, 28, 29, 30, 31, 32, 33, 34, 35, 36, 37, 38, 39, 40, 40а;</w:t>
            </w:r>
          </w:p>
          <w:p>
            <w:pPr>
              <w:spacing w:after="20"/>
              <w:ind w:left="20"/>
              <w:jc w:val="both"/>
            </w:pPr>
            <w:r>
              <w:rPr>
                <w:rFonts w:ascii="Times New Roman"/>
                <w:b w:val="false"/>
                <w:i w:val="false"/>
                <w:color w:val="000000"/>
                <w:sz w:val="20"/>
              </w:rPr>
              <w:t>
улица М.Жұмағазиев, дома № 6, 11, 12, 13, 17, 220, 262,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Алмагүл, строение 26, здание коммунального государственного учреждения "Многопрофильная школа-гимназия №34"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"Алмагүл", дома № 6, 7, 8, 9, 10, 11, 12, 13, 14, 18, 19, 20, 21, 22, 23,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Мирас, улица Зейнолла Көшәлиев, строение 23, здание коммунального государственного учреждения "Школа-гимназия №36"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62"/>
          <w:p>
            <w:pPr>
              <w:spacing w:after="20"/>
              <w:ind w:left="20"/>
              <w:jc w:val="both"/>
            </w:pPr>
            <w:r>
              <w:rPr>
                <w:rFonts w:ascii="Times New Roman"/>
                <w:b w:val="false"/>
                <w:i w:val="false"/>
                <w:color w:val="000000"/>
                <w:sz w:val="20"/>
              </w:rPr>
              <w:t>
микрорайон "Мирас":</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улица С.Қарынбаев, дома № 1, 2, 3, 4, 5, 6, 7, 8, 9, 10, 11, 12, 13, 14, 15, 16, 17, 18, 19, 20, 21, 22, 23, 24, 25, 26, 27, 28, 29, 30, 31, 32, 33, 34, 35, 36, 37, 38, 39, 40, 41, 42, 43, 44, 45, 46, 47, 48, 49, 50, 51;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Арай,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Т.Рысқұлов,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А.Қоскелдиев, дома № 1, 2, 3, 4, 5, 6, 7, 8, 9, 10, 11, 12, 13, 14, 15, 16, 17, 18, 19, 20, 21, 22, 23, 24, 25, 26, 27, 28, 29, 30, 31, 32, 33, 34, 35, 36, 37, 38, 39, 40, 41, 42, 43, 44, 45, 46, 47, 48, 49, 50, 51, 52, 53, 54, 55, 56, 57, 58, 59, 60, 61, 62, 63, 64, 65, 66, 67, 68, 69, 70, 71, 72 , 73, 74, 75, 76, 77, 78, 79, 80, 81;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Ш.Қаржауов, дома № 1, 2, 2а, 3, 4, 4а, 5, 6, 6а, 7, 8, 9, 10, 11, 12, 13, 14, 15, 16, 17, 18, 19, 20, 21, 22, 23, 24, 25, 26, 27, 28, 29, 30, 31, 32, 33, 34, 35, 36, 37, 38, 39, 40, 41, 42, 43, 44, 45, 46, 47, 48, 49, 50, 51, 52, 53, 54, 55, 56, 57, 58, 59, 60, 61, 62, 63, 64, 65, 66, 67, 68, 69, 70, 71, 72, 73, 74, 75, 76, 77, 78, 79, 80, 81, 82, 83, 84, 85, 86, 87, 88, 89, 90, 91, 92, 93;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Қ.Мұңайтпасұлы, дома № 1, 2, 3, 4, 5, 6, 7, 8, 9, 10, 11, 12, 13, 14, 15, 16, 17, 18, 19, 20, 21, 22, 23, 24, 25, 26, 27, 28, 29, 30, 31, 32, 33, 34, 35, 36, 37, 38, 39, 40, 41, 42, 43, 44, 45, 46, 47, 48, 49, 50, 51, 52, 53, 54, 55, 56, 57, 58, 59, 60, 61, 62, 63, 64, 65, 66, 67, 68, 69, 70, 71, 72, 73, 74, 75, 76, 77, 78, 79, 80, 81, 82, 83, 84, 85, 86, 87, 88, 89, 90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І.Омаров, дома № 1, 2, 3, 4, 5, 6, 7, 8, 9, 10, 11, 12, 13, 14, 15, 16, 17, 18, 19, 20, 21, 22, 23, 24, 25, 26, 27, 28, 29, 30, 31, 32, 33, 34,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Халифа Алтай, дома № 1, 2, 3, 4, 5, 6, 7, 8, 9, 10, 11, 12, 13, 14, 15, 16, 17, 18, 19, 20, 21, 22, 23, 24, 25, 26, 27, 28, 29, 30, 31, 32, 33, 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Сыпыра жырау, дома № 1, 2, 3, 4, 5, 6, 7, 8, 9, 10, 11, 12, 13, 14, 15, 16, 17, 18, 19, 20, 21, 22, 23, 24, 25, 26, 27, 28, 29, 30, 31, 32, 33, 34, 35, 36, 37, 38, 39, 40, 41, 42, 43, 44, 45, 46, 47, 48, 49,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Кетбұға батыр,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Қ.Жұмалиев, дома № 1, 2, 3, 4, 5, 6, 7, 8, 9, 10, 11, 12, 13, 14, 15, 16, 17, 18, 19, 20, 21, 22, 23, 24, 25, 26, 27, 28, 29, 30, 31, 32, 33, 34, 35, 36, 37, 38, 39, 40, 41, 42, 43, 44, 45, 46, 47, 48, 49, 50, 51, 52, 53, 54, 55, 56, 57, 58, 59, 60;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Қашаған ақын,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1, 2, 3, 4, 5, 6, 7, 8, 9, 10, 11, 12, 13, 14, 15, 16, 17, 18, 19, 20, 21, 22, 23, 24, 25, 26, 27;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№8,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№7,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Жаңадария, дома № 1,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Шұғыла, дома № 1, 1а,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Байдалы,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Жадыра, дома № 1,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Есбай күйші, дома № 1, 2, 3, 4, 5, 6, 7, 8, 9, 10, 11, 12, 13, 14, 15, 16, 17, 18, 19, 20, 21, 22, 23, 24, 25, 26, 27, 28, 29, 30, 31, 32, 33, 34, 35, 36,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І.Есенберлин,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Жеңіс, дома № 1, 1а,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С.Көбеев, дома № 1, 2, 3, 4, 5, 6, 7,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Қобыланды батыр,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Қарасай батыр, дома № 1, 2, 3, 4, 5, 6, 7, 8, 9, 10, 11, 12, 13, 14, 15, 16, 17, 18, 19, 20, 21, 22, 23, 24, 25, 26, 27, 28, 29, 30, 31, 32, 33, 34, 35, 36, 37, 38, 39;</w:t>
            </w:r>
          </w:p>
          <w:p>
            <w:pPr>
              <w:spacing w:after="20"/>
              <w:ind w:left="20"/>
              <w:jc w:val="both"/>
            </w:pPr>
            <w:r>
              <w:rPr>
                <w:rFonts w:ascii="Times New Roman"/>
                <w:b w:val="false"/>
                <w:i w:val="false"/>
                <w:color w:val="000000"/>
                <w:sz w:val="20"/>
              </w:rPr>
              <w:t>
улица Астана, дома № 1, 2, 3, 4, 5, 6, 7, 8, 9, 10, 11, 12, 13, 14, 15, 16, 17, 18, 19, 20, 21, 22, 23, 24, 25, 26, 27, 28, 29, 30, 31, 32, 33, 34, 35, 36, 37, 38, 39, 40, 41, 42, 43, 44, 45, 46, 47, 48, 49, 50, 51, 52, 53, 54, 55, 56, 57, 58, 59, 60, 61, 62, 63, 64, 65, 66, 67, 68, 69, 70, 71, 72, 73, 74, 75, 76,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Курмангазы, дом 9, здание коммунального государственного казенного предприятие "Атырауский колледж энергетики и строительства"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63"/>
          <w:p>
            <w:pPr>
              <w:spacing w:after="20"/>
              <w:ind w:left="20"/>
              <w:jc w:val="both"/>
            </w:pPr>
            <w:r>
              <w:rPr>
                <w:rFonts w:ascii="Times New Roman"/>
                <w:b w:val="false"/>
                <w:i w:val="false"/>
                <w:color w:val="000000"/>
                <w:sz w:val="20"/>
              </w:rPr>
              <w:t xml:space="preserve">
микрорайон "Авангард-4", дома № 1, 2, 3, 4, 7, 17, 18, 19;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Қ.Сәтпаев, дома № 3а, 4а, 4б, 5, 39а, 60, 66; </w:t>
            </w:r>
          </w:p>
          <w:p>
            <w:pPr>
              <w:spacing w:after="20"/>
              <w:ind w:left="20"/>
              <w:jc w:val="both"/>
            </w:pPr>
            <w:r>
              <w:rPr>
                <w:rFonts w:ascii="Times New Roman"/>
                <w:b w:val="false"/>
                <w:i w:val="false"/>
                <w:color w:val="000000"/>
                <w:sz w:val="20"/>
              </w:rPr>
              <w:t>
улица Л.Владимирский, дома № 7а, 7б.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Шоқан Уәлиханов, строение 89А, здание коммунального государственного учреждения "Средняя общеобразовательная школа №9 имени Ч.Валиханова"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64"/>
          <w:p>
            <w:pPr>
              <w:spacing w:after="20"/>
              <w:ind w:left="20"/>
              <w:jc w:val="both"/>
            </w:pPr>
            <w:r>
              <w:rPr>
                <w:rFonts w:ascii="Times New Roman"/>
                <w:b w:val="false"/>
                <w:i w:val="false"/>
                <w:color w:val="000000"/>
                <w:sz w:val="20"/>
              </w:rPr>
              <w:t>
проезд Көшім, дома № 1, 2, 3, 4, 5, 6, 7, 8, 9, 10, 11, 12, 13, 14, 15, 16, 17, 18, 19, 20, 21;</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улица П.Чайковский,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Сороченко,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Игілік,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Қамысты,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Каспий,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М.Бақтыгереев, дома № 1, 2, 3, 4, 5, 6, 7, 8, 9, 10, 11, 12, 13, 14, 15, 16, 17, 18, 19, 20, 21, 22, 23, 24, 25, 26, 27, 28, 29, 30, 31, 32, 33, 34, 35, 36, 37, 38, 39, 40, 41, 42, 43, 44, 45, 46, 47, 48, 49, 50, 51, 52, 53, 54, 55, 56, 57, 58, 59, 60, 61, 62, 63, 64, 65, 66, 67, 68, 69, 70, 71, 72, 73, 74;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Ш.Уәлиханов, дома № 18, 20, 21, 21а, 22, 23, 24, 25, 26, 27, 28, 29, 30, 31, 32, 33, 34, 35, 36, 37, 38, 39, 40, 41, 42, 43, 44, 45, 46, 47, 48, 49, 50, 51, 52, 53, 54, 55, 56, 57, 58, 59, 60, 61, 62, 63, 64, 65, 66, 67, 68, 69, 70, 71, 72, 73, 74, 75, 76, 77, 79, 81, 83, 85, 87, 89, 89а;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Бақсай, дома № 1,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Алғабас,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С.Мендешев, дома № 1, 2, 3, 4, 5, 6, 7, 8, 9, 10, 11, 12, 13, 14, 15, 16, 17, 18, 19, 20, 21, 22, 23, 24, 25, 26, 27, 28, 29, 30, 31, 32, 33, 34;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Жәңгір хан, дома № 1, 2, 3, 4, 5, 6, 7, 8, 9, 10, 11, 12, 13, 14, 15, 16, 17, 18, 19, 20, 21, 22, 23, 24, 25, 26, 27, 28, 29, 30, 31, 32, 33, 34, 35, 36, 37, 38, 39, 40, 41, 42, 43, 44, 45, 46, 47, 48, 49, 50, 51, 52, 53, 54, 55, 56, 57, 59;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Н.Әбуталиев,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С.Датов, дома № 39, 41, 43, 45, 47, 49, 51, 53, 55, 57, 59, 61, 63, 65, 67, 69, 71, 73, 75, 77, 79, 81, 83, 85, 87, 89, 91, 93, 95, 97;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Баянауыл,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Есбай күйші, дома № 1,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Теректі,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Тұмар ханша, дома № 1, 2, 3, 4, 5, 6, 7, 8, 9, 10, 11, 12, 13, 14, 15, 16, 17, 18, 19, 20, 21, 22, 23, 24, 25, 26, 27, 28, 29, 30, 31, 32, 33, 34, 35, 36, 37;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К.Әзірбаев, дома № 1, 2, 3, 4, 5, 6, 7, 8, 9, 10, 11, 12, 13, 14, 15, 16, 17, 18, 19, 20, 21, 22, 23, 24, 25, 26, 27, 28, 29, 30, 31, 32, 33, 34, 35, 36, 37, 38, 39, 40, 41, 42, 43, 44, 45, 46, 47, 48, 49, 50, 51, 52, 53, 54, 56, 58;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Г.Канцев, дома № 2а, 6, 8, 14;</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Күйші Байжұма,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Доссор, дома № 25б, 26, 29, 31, 32, 33, 33а,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Қабанбай батыр, дома № 2, 4, 6, 8,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М.Мамедов, дома № 1, 2, 3, 4, 5, 6, 7, 8, 9, 10;</w:t>
            </w:r>
          </w:p>
          <w:p>
            <w:pPr>
              <w:spacing w:after="20"/>
              <w:ind w:left="20"/>
              <w:jc w:val="both"/>
            </w:pPr>
            <w:r>
              <w:rPr>
                <w:rFonts w:ascii="Times New Roman"/>
                <w:b w:val="false"/>
                <w:i w:val="false"/>
                <w:color w:val="000000"/>
                <w:sz w:val="20"/>
              </w:rPr>
              <w:t>
проезд Манғышлақ, дома № 2,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проспект Елорда, здание 22, здание филиала "Назарбаев Интеллектуальная школа химико-биологического направления" города Атырау автономной организации образования "Назарбаев Интеллектуальные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65"/>
          <w:p>
            <w:pPr>
              <w:spacing w:after="20"/>
              <w:ind w:left="20"/>
              <w:jc w:val="both"/>
            </w:pPr>
            <w:r>
              <w:rPr>
                <w:rFonts w:ascii="Times New Roman"/>
                <w:b w:val="false"/>
                <w:i w:val="false"/>
                <w:color w:val="000000"/>
                <w:sz w:val="20"/>
              </w:rPr>
              <w:t>
микрорайон "Нұрсая":</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"Нұрсая", дома № 1, 1б, 1в, 34, 36, 38, 40, 71, 71/1, 72, 73, 73/1, 73/2, 74, 75, 76, 77, 77/1, 77/2, 78, 78/1;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Р.Ғабдиев, дома № 4, 6, 8, 10, 12, 14, 16, 18, 20, 22, 24,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Күншуақ, дома № 1, 2, 3, 4, 5, 6, 7, 8, 9, 10, 11, 12, 13, 14, 15, 16, 17, 18, 19, 20, 21, 22, 23, 24, 25, 26, 27, 28, 29, 30, 31, 32,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Ақбаян,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Елорда, дома № 3, 6, 6/1, 6/2, 6/3, 6/4, 6/5, 6/6, 6/7, 6/8, 6/9, 6/10, 6/11, 6/12, 6/13, 6/14, 6/15, 6/16, 6/17, 6/18, 6/19, 6/20, 6/21, 6/22, 6/23, 9а/1, 9а/2, 9а/3, 19, 19/1, 19/2, 19/3, 19а;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проезд С.Қожықов, дома № 1, 3, 3а, 4, 4/б, 4/в, 4/г, 4/д, 4а, 5, 7, 8, 9;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Шырайлы, дома № 1, 1/1, 1/2, 1/3, 1/4 1/5, 1/6, 1/7, 1/8, 1/9, 2а, 7а, 11, 12/1;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№3, дома №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№4, дома № 1,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Қосалқа, дома № 2, 6, 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Ғ.Қайырбеков, дома № 2, 3, 4, 4а, 5, 9,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Т.Шәмелов, дом № 12а;</w:t>
            </w:r>
          </w:p>
          <w:p>
            <w:pPr>
              <w:spacing w:after="20"/>
              <w:ind w:left="20"/>
              <w:jc w:val="both"/>
            </w:pPr>
            <w:r>
              <w:rPr>
                <w:rFonts w:ascii="Times New Roman"/>
                <w:b w:val="false"/>
                <w:i w:val="false"/>
                <w:color w:val="000000"/>
                <w:sz w:val="20"/>
              </w:rPr>
              <w:t>
улица Ақжарма, дома № 9, 10/1, 10/2, 10/3, 10/4, 10/5, 10/6, 10/7, 10/8, 11а, 17, 25,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проспект Елорда, дом 24, здание товарищества с ограниченной ответственностью "Высший колледж APEC PetroTechnic"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66"/>
          <w:p>
            <w:pPr>
              <w:spacing w:after="20"/>
              <w:ind w:left="20"/>
              <w:jc w:val="both"/>
            </w:pPr>
            <w:r>
              <w:rPr>
                <w:rFonts w:ascii="Times New Roman"/>
                <w:b w:val="false"/>
                <w:i w:val="false"/>
                <w:color w:val="000000"/>
                <w:sz w:val="20"/>
              </w:rPr>
              <w:t>
микрорайон "Нұрсая", дома № 10, 11, 12, 13, 14, 15, 16, 17, 18, 19, 20, 21, 22, 23, 24, 25, 26, 27, 28, 29;</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улица Р.Ғабдиев, дома № 1, 2, 3, 4, 5, 6, 7, 8, 9, 10, 11, 12, 13, 14, 15, 16, 17, 18, 19, 20, 21, 22, 23, 24, 25, 26, 27, 28, 29, 30, 31, 32, 33, 34,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Үшқоңыр, дома № 1, 2, 3, 4, 5, 6, 7, 8, 9, 10, 11, 12, 13, 14, 15, 16, 17, 18, 19, 20, 21, 22, 23, 24, 25, 26, 27, 28, 29, 30, 31, 32, 33, 34,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№5, дома № 1, 2, 3, 4, 5, 6, 7, 8, 9, 10, 11, 12, 13, 14, 15, 16, 17, 18, 19, 20, 21, 22, 23, 24, 25, 26, 27, 28, 29, 30, 31, 32, 33, 34, 35, 36, 37;</w:t>
            </w:r>
          </w:p>
          <w:p>
            <w:pPr>
              <w:spacing w:after="20"/>
              <w:ind w:left="20"/>
              <w:jc w:val="both"/>
            </w:pPr>
            <w:r>
              <w:rPr>
                <w:rFonts w:ascii="Times New Roman"/>
                <w:b w:val="false"/>
                <w:i w:val="false"/>
                <w:color w:val="000000"/>
                <w:sz w:val="20"/>
              </w:rPr>
              <w:t>
улица Т.Чердабаев, дома № 2, 3, 4, 5, 6, 7, 8, 9, 10, 11, 12, 13, 14, 15, 16, 17, 18, 19, 20, 21, 22, 23, 24, 25, 26, 27, 28, 29, 30, 31, 32, 33, 34, 35, 36, 37,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строение 109А, здание коммунального государственного учреждения "Средняя общеобразовательная школа №40"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"Жерұйық", жилой комплекс "Жеті қазына".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Бейбарыса, строение 39, здание коммунального государственного предприятия на праве хозяйственного ведения "Атырауская городская поликлиника №7" Управления здравоохранения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67"/>
          <w:p>
            <w:pPr>
              <w:spacing w:after="20"/>
              <w:ind w:left="20"/>
              <w:jc w:val="both"/>
            </w:pPr>
            <w:r>
              <w:rPr>
                <w:rFonts w:ascii="Times New Roman"/>
                <w:b w:val="false"/>
                <w:i w:val="false"/>
                <w:color w:val="000000"/>
                <w:sz w:val="20"/>
              </w:rPr>
              <w:t>
микрорайон "Алмагүл", дома № 1, 2, 3, 4, 5, 15, 16, 17, 27, 28, 29, 30, 31, 32, 33;</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Бейбарыс, дома № 17, 19, 19а, 21, 21а, 25;</w:t>
            </w:r>
          </w:p>
          <w:p>
            <w:pPr>
              <w:spacing w:after="20"/>
              <w:ind w:left="20"/>
              <w:jc w:val="both"/>
            </w:pPr>
            <w:r>
              <w:rPr>
                <w:rFonts w:ascii="Times New Roman"/>
                <w:b w:val="false"/>
                <w:i w:val="false"/>
                <w:color w:val="000000"/>
                <w:sz w:val="20"/>
              </w:rPr>
              <w:t>
территория "Ет комбинаты".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Алмалы, село Алмалы, улица Бейбітшілік, здание 3, здание коммунального государственного учреждения "Алмалинская средняя школа"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сельский округ, село Алмалы.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Алмалы, село Береке, улица Шәмші Қалдаяқов, здание 2А, здание коммунального государственного учреждения "Средняя общеобразовательная школа Береке" отдела образование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68"/>
          <w:p>
            <w:pPr>
              <w:spacing w:after="20"/>
              <w:ind w:left="20"/>
              <w:jc w:val="both"/>
            </w:pPr>
            <w:r>
              <w:rPr>
                <w:rFonts w:ascii="Times New Roman"/>
                <w:b w:val="false"/>
                <w:i w:val="false"/>
                <w:color w:val="000000"/>
                <w:sz w:val="20"/>
              </w:rPr>
              <w:t>
Алмалинский сельский округ, село Береке;</w:t>
            </w:r>
          </w:p>
          <w:bookmarkEnd w:id="68"/>
          <w:p>
            <w:pPr>
              <w:spacing w:after="20"/>
              <w:ind w:left="20"/>
              <w:jc w:val="both"/>
            </w:pPr>
            <w:r>
              <w:rPr>
                <w:rFonts w:ascii="Times New Roman"/>
                <w:b w:val="false"/>
                <w:i w:val="false"/>
                <w:color w:val="000000"/>
                <w:sz w:val="20"/>
              </w:rPr>
              <w:t>
Садовое общество "ОСО 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Мұқағали Мақатаев, строение 61, здание коммунального государственного учреждения "Средняя общеобразовательная школа №4 имени Ю.А.Гагарина"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69"/>
          <w:p>
            <w:pPr>
              <w:spacing w:after="20"/>
              <w:ind w:left="20"/>
              <w:jc w:val="both"/>
            </w:pPr>
            <w:r>
              <w:rPr>
                <w:rFonts w:ascii="Times New Roman"/>
                <w:b w:val="false"/>
                <w:i w:val="false"/>
                <w:color w:val="000000"/>
                <w:sz w:val="20"/>
              </w:rPr>
              <w:t>
микрорайон "Атырау":</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улица Ағайынды Шәудіровтер, дома № 1, 2, 3, 4, 5, 6, 7, 8, 9, 10, 11, 12, 13, 14, 15, 16, 17, 18, 19, 20, 21, 22, 23, 24, 25, 26, 27, 28, 29, 30, 31, 32, 33, 34, 35, 36, 37, 38, 39, 40, 41, 42, 43, 44, 45, 46, 47, 48, 49, 50, 51, 52, 53, 54, 55, 56, 57, 58, 59, 60, 61, 62, 63, 64,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Алтынемел, дома № 1, 2, 3, 4, 5, 6, 8,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Байқоңыр, дома № 1, 2, 3, 4, 5, 6, 7, 8, 9, 10, 11, 12, 13, 14, 15, 16, 17, 18, 19, 20, 21, 22, 23, 24, 25, 26, 27, 28, 29, 30, 31, 32, 33, 34, 35, 36, 37, 38, 39, 40, 41, 42, 43, 44, 45, 46, 47, 48, 49, 50, 51, 52, 53, 54, 55, 56, 57, 58,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Бурабай, дома № 1, 2, 3, 4, 5, 6, 7, 8, 9, 10, 11, 12, 13, 14, 15, 16, 17, 18, 19, 20, 21, 22, 23, 24, 25, 26, 27, 28, 29, 30, 31, 32, 33, 34, 35, 36, 37, 38, 39, 40, 41, 42, 43, 44, 45, 46, 47, 48, 49, 50, 51, 52, 53, 54, 55, 56, 57, 58, 59, 60, 61, 62;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Жолашар,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Ақжайлау,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Қ.Төлеков, дома № 1, 2, 3, 4, 5, 6, 7, 8, 9, 10, 11, 12, 13, 14, 15, 16, 17, 18, 19, 20, 21, 22, 23, 24, 25, 26, 27, 28, 29, 30, 31, 32, 33, 34, 35, 36, 37, 38, 39, 40, 41, 42, 43, 44, 45, 46, 47, 48, 49;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М.Қашқари, дома № 1, 2, 3, 4, 5, 6, 7, 8, 9, 10, 11, 12, 13, 14, 15, 16, 17, 18, 19, 20, 21, 22, 23, 24, 25, 26, 27, 28, 29, 30, 31, 32, 33, 34, 35, 36, 37, 38, 39, 40, 41, 42, 43, 44, 45, 46, 47, 48, 49,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С.Қағазов,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С.Зорбаев, дома № 1, 2, 3, 4, 5, 6, 7, 8, 9, 10, 11, 12, 13, 14, 15, 16, 17, 18, 19, 20, 21, 22, 23, 24, 25, 26, 27, 28, 29, 30, 31, 32, 33, 34, 35, 36, 37, 38, 39, 40, 41, 42, 43, 44, 45, 46, 47, 48, 49, 50, 51, 52, 53, 54, 55, 56, 57, 58, 59, 60, 61, 62, 63, 64, 65, 66, 67, 68, 69, 70, 71, 72 , 73, 74, 75, 76, 77;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Т.Нысанов, дома № 1, 2, 3, 4, 5, 6, 7, 8, 9, 10, 11, 12, 13, 14, 15, 16, 17, 18, 19, 20, 21, 22, 23, 24, 25, 26, 27, 28, 29, 30, 31, 32, 33, 34, 35, 36, 37, 38, 39, 40, 41, 42, 43, 44, 45, 46, 47, 48, 49, 50, 51, 52, 53, 54, 55, 56, 57, 58, 59, 60, 61, 62, 63, 64, 65, 66, 67, 68, 69;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Қызғалдақ,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М.Сүйесінов, дома № 1, 2, 3, 4, 5, 6, 7, 8, 9, 10, 11, 12, 13, 14, 15, 16, 17, 18, 19, 20, 21, 22, 23, 24, 25, 26, 27, 28, 29, 30, 31, 32, 33, 34, 35, 36, 37, 38, 39, 40, 41, 42, 43, 44, 45, 46, 47,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Тарбағатай,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Жусан, дома №1, 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Өлке,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№2, дома №1,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Серпер,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Ойқала, дома № 1, 2, 3, 4, 5, 6, 7, 8, 9, 10, 11, 12, 13, 14,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Ұшан, дома № 1, 2, 3, 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Ғ.Жұбанова, дома № 1, 2, 3, 4, 5, 6, 7, 8, 9, 10, 11, 12, 13, 14, 15, 16, 17, 18, 19, 20, 21, 22, 23, 24, 25, 26, 27, 28, 29, 30, 31, 32, 33, 34, 35, 36, 37, 38, 39, 40, 41, 42, 43, 44, 45, 46, 47, 48, 49, 50, 51, 52, 53, 54, 55, 56, 57, 58, 59, 60, 61, 62, 63, 64, 65, 66, 67, 68, 69, 70, 71, 72, 73, 74, 75, 76, 77, 78, 79,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И.Мечников, дома № 1, 2, 3, 4, 5, 6, 7, 8, 9, 10, 11, 12, 13, 14, 15, 16, 17, 18, 19, 20, 21, 22, 23, 24, 25, 26, 27, 28, 29, 30, 31, 32, 33, 34, 35, 36, 37, 38, 39, 40, 41, 42, 43, 44, 45, 46, 47, 48, 49, 50, 51, 52, 53, 54, 55, 56, 57, 58, 59, 60, 61, 62, 63, 64, 65, 66, 67, 68, 69, 70, 71, 72, 73, 74, 75, 76, 77, 78, 79, 80, 81, 82;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Алдияр, дома № 1, 2, 3, 4, 5, 6, 7, 8, 9, 10, 11, 12, 13, 14, 15;</w:t>
            </w:r>
          </w:p>
          <w:p>
            <w:pPr>
              <w:spacing w:after="20"/>
              <w:ind w:left="20"/>
              <w:jc w:val="both"/>
            </w:pPr>
            <w:r>
              <w:rPr>
                <w:rFonts w:ascii="Times New Roman"/>
                <w:b w:val="false"/>
                <w:i w:val="false"/>
                <w:color w:val="000000"/>
                <w:sz w:val="20"/>
              </w:rPr>
              <w:t>
улица Жалтыр, дома № 1, 2, 3, 4, 5, 6, 7, 8, 9, 10, 11, 12, 13,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Өтепқали Исатаев, строение 42А, здание коммунального государственного учреждения "Средняя общеобразовательная школа №2 имени Жумекена Нажимеденова"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70"/>
          <w:p>
            <w:pPr>
              <w:spacing w:after="20"/>
              <w:ind w:left="20"/>
              <w:jc w:val="both"/>
            </w:pPr>
            <w:r>
              <w:rPr>
                <w:rFonts w:ascii="Times New Roman"/>
                <w:b w:val="false"/>
                <w:i w:val="false"/>
                <w:color w:val="000000"/>
                <w:sz w:val="20"/>
              </w:rPr>
              <w:t xml:space="preserve">
улица Ә.Сәрсенбаев, дома № 1, 2, 3, 4, 5, 6, 7, 8, 9, 10, 11, 12, 13, 14, 15, 16, 17, 18, 19, 20, 21, 22, 23, 24, 25, 26, 27, 28, 29, 30, 31, 32, 33, 34, 35, 36, 37, 38, 39, 41, 43, 45, 47; </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улица Әйтеке би, дома № 4, 6, 8, 9, 10,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Құспан Молла, дома № 1, 2, 3, 4, 5, 6, 7, 8, 9, 10, 11, 12, 13, 14, 15, 17, 19, 21; улица М.Мақатаев, дома № 2, 4, 6, 8, 10, 12, 14, 16,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Х.Нәубетов, дома № 1, 2,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С.Балғымбаев, дома № 1, 2, 3, 4, 5, 6, 7, 8, 9, 10, 11, 12, 13, 14, 15, 16, 17, 18, 19, 20, 21, 23, 25, 27, 29,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М.Исенов, дома № 1, 2, 3, 4, 5, 6, 7, 8, 9, 10, 11, 12, 13, 14, 15, 16, 17, 18, 19, 20, 21, 22, 23, 24, 25, 26,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Қ.Бекқалиев, дома № 1, 2, 3, 4, 5, 6, 7, 8, 9, 10, 11, 12, 13, 14, 15, 16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Ж.Нәжімеденов, дома № 74, 76, 78, 80, 82, 84, 86, 87, 88, 89, 90, 91, 92, 93, 94, 95, 96, 97, 98, 99, 1000, 101, 102, 103, 104, 105, 106, 107, 108, 109, 110, 111, 112, 113, 114, 115,116, 117, 118, 119, 121, 123, 125, 127, 129, 131, 133, 135, 137, 139, 141;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Е.Досымов, дома № 1, 2, 3, 4, 5, 6, 7, 8, 9, 10, 11, 12, 13, 14, 15, 16, 17, 18, 19, 20, 21, 22, 23, 24, 25, 26, 27, 28, 29, 30, 31, 32, 33, 34, 35, 36, 37, 39, 41, 43, 45, 47, 49, 51, 51а;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Ғ.Құрманғалиев, дома № 1, 2, 3, 4, 5, 6, 7, 8, 9,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Ә.Молдағұлова, дома № 72, 74, 76, 78, 80, 82, 84, 86, 88, 90, 92, 94, 96, 98, 100, 102, 104, 106, 108, 110, 112, 114, 116, 118, 120, 122, 124, 126, 128;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А.Афанасьев, дома № 1, 2, 3, 4, 5, 6, 7, 8, 9, 10, 11, 12, 13, 14, 15, 16, 17, 18, 19, 20, 21, 22, 23, 24, 25, 26, 27, 28, 29, 30, 31, 32, 33, 34, 35, 36, 37, 38, 39, 40, 41, 43, 45, 47, 49, 51;</w:t>
            </w:r>
          </w:p>
          <w:p>
            <w:pPr>
              <w:spacing w:after="20"/>
              <w:ind w:left="20"/>
              <w:jc w:val="both"/>
            </w:pPr>
            <w:r>
              <w:rPr>
                <w:rFonts w:ascii="Times New Roman"/>
                <w:b w:val="false"/>
                <w:i w:val="false"/>
                <w:color w:val="000000"/>
                <w:sz w:val="20"/>
              </w:rPr>
              <w:t>
улица А.Пушкин, дома № 40, 42, 44, 46, 47, 48, 49, 50, 51, 52, 53, 54, 55, 56, 57, 58, 59, 60, 61, 62, 63, 64, 65, 66, 67, 68, 69, 70, 71, 72, 74, 76, 78, 80, 82,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Жәнібек Елеуісов, строение 69, здание коммунального государственного учреждения "Средняя общеобразовательная школа №11 имени Ы.Алтынсарина"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71"/>
          <w:p>
            <w:pPr>
              <w:spacing w:after="20"/>
              <w:ind w:left="20"/>
              <w:jc w:val="both"/>
            </w:pPr>
            <w:r>
              <w:rPr>
                <w:rFonts w:ascii="Times New Roman"/>
                <w:b w:val="false"/>
                <w:i w:val="false"/>
                <w:color w:val="000000"/>
                <w:sz w:val="20"/>
              </w:rPr>
              <w:t>
улица Ю.Гагарин, дома № 67, 69, 71, 73, 75, 76а, 77, 78, 79, 80, 81, 82, 83, 84, 85, 86, 87, 88, 89, 90, 91, 92, 93, 94, 95, 96, 97, 98, 99, 100, 101, 102, 103, 104, 105, 106, 107, 107б, 108, 110, 112, 114, 116, 118, 120;</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улица Х.Досмұхамедов, дома № 62, 64, 66, 68, 70, 72, 74, 76, 78, 80, 82, 84, 86, 88, 88а;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Т.Бисекенов, дома № 43, 45, 47, 48, 49, 50, 51, 52, 53, 54, 55, 56, 57, 58, 59, 60, 61, 62, 63, 64, 65, 66, 67, 68, 69, 70, 71, 72, 73, 74, 75, 76, 77, 78, 79, 80, 81, 82, 83, 84, 85, 86, 87, 88, 90, 92;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Ө.Исатаев, дома № 36, 38, 40, 42, 43, 44, 45, 46, 47, 48, 49, 50, 51, 52, 53, 54, 55, 57, 59, 61, 63, 65, 67, 69, 71;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Нарын, дома № 1, 2, 3, 4, 5, 6, 7, 8, 9, 10, 11, 12, 13, 14, 15, 16, 17, 18, 19, 20, 21, 22, 23, 24, 25, 26, 27, 27а;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М.Тоқатов,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Қ.Ерниязов, дома № 2а, 4а, 4/1, 4/2, 6, 10б, 12а,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І.Жансүгіров, дома № 56, 58, 60, 62, 64, 66, 68, 70, 72, 74, 76, 78, 79, 80, 80/2, 81, 83, 85, 87, 89, 91, 93, 95, 97, 99, 101, 103, 105, 107, 109, 111, тақ жағы №79-111;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Жиделі,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Д.Сүйесінов, дома № 10, 12, 18, 20, 25, 25а, 29, 39, 82;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Б.Құлманов, дом № 107;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Арал,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Автомобилист,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Б.Жарбосынов, дома № 62, 64, 71, 79, 81, 83, 83в, 85, 87б;</w:t>
            </w:r>
          </w:p>
          <w:p>
            <w:pPr>
              <w:spacing w:after="20"/>
              <w:ind w:left="20"/>
              <w:jc w:val="both"/>
            </w:pPr>
            <w:r>
              <w:rPr>
                <w:rFonts w:ascii="Times New Roman"/>
                <w:b w:val="false"/>
                <w:i w:val="false"/>
                <w:color w:val="000000"/>
                <w:sz w:val="20"/>
              </w:rPr>
              <w:t>
улица Ә.Дәулетов, дома № 1, 3, 5, 9, 10, 11, 12, 14, 16, 18, 20, 22, 24, 32, 34, 36, 38, 40,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Лесхоз, строение 15 Б, здание коммунального государственного казенного предприятия "Ясли-сад №14 "Нұрай"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72"/>
          <w:p>
            <w:pPr>
              <w:spacing w:after="20"/>
              <w:ind w:left="20"/>
              <w:jc w:val="both"/>
            </w:pPr>
            <w:r>
              <w:rPr>
                <w:rFonts w:ascii="Times New Roman"/>
                <w:b w:val="false"/>
                <w:i w:val="false"/>
                <w:color w:val="000000"/>
                <w:sz w:val="20"/>
              </w:rPr>
              <w:t>
микрорайон "Лесхоз", дома № 4, 9, 10, 11, 12, 13, 14, 15, 17, 18, 19, 21а, 22, 22а, 23, 23а, 24, 26, 28, 29, 30, 31, 32, 33, 34, 35, 37, 38, 39, 40, 43, 44, 47, 48, 49, 54, 55, 63;</w:t>
            </w:r>
          </w:p>
          <w:bookmarkEnd w:id="72"/>
          <w:p>
            <w:pPr>
              <w:spacing w:after="20"/>
              <w:ind w:left="20"/>
              <w:jc w:val="both"/>
            </w:pPr>
            <w:r>
              <w:rPr>
                <w:rFonts w:ascii="Times New Roman"/>
                <w:b w:val="false"/>
                <w:i w:val="false"/>
                <w:color w:val="000000"/>
                <w:sz w:val="20"/>
              </w:rPr>
              <w:t>
улица Қ.Медеубаев, дом № 22б.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Жумыскер, улица Шайхы Әбішев, строение 97А,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73"/>
          <w:p>
            <w:pPr>
              <w:spacing w:after="20"/>
              <w:ind w:left="20"/>
              <w:jc w:val="both"/>
            </w:pPr>
            <w:r>
              <w:rPr>
                <w:rFonts w:ascii="Times New Roman"/>
                <w:b w:val="false"/>
                <w:i w:val="false"/>
                <w:color w:val="000000"/>
                <w:sz w:val="20"/>
              </w:rPr>
              <w:t>
микрорайон "Жұмыскер", дома № 15, 15б, 17/1, 17/3, 17/5, 17/7, 19, 25, 26, 29, 32, 34, 35, 40а, 42а, 44, 44а, 49, 49А, 52, 59, 72, 77а, 96, 105, 106, 114, 117, 118, 121а, 129, 131а, 152, 159, 162г, 163, 164, 165, 173, 175, 176, 186, 311, 311а, 318а, 319, 322, 339а, 395, 398б, 402, 408, 415, 417, 568;</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улица Ө.Баймұханов, дома № 3, 4, 5, 6, 7, 8, 9, 10, 11, 12, 13, 14, 15, 16, 17, 18, 19, 20, 21, 22, 23, 24, 25, 26, 27, 28, 29, 30, 31, 32, 33, 34, 35, 36, 37, 38, 39, 40, 41, 42, 43, 44, 45, 46, 47, 48, 49, 50, 51, 52, 53, 54, 55, 56, 57, 58, 59, 60, 61, 62, 63, 64, 65, 66, 67, 67а;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Жастар, дома № 29, 30, 31, 36, 50, 85, 156;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Қ.Қожахметов, дома № 3, 3а, 5, 6, 8, 9, 12, 13, 17, 19, 20б, 21, 22, 23, 24, 24а, 25, 26, 27, 28, 30, 32, 33, 34, 35, 37, 38, 39, 41, 43, 45, 47, 49, 51, 57а, 61, 67, 67б, 69, 71, 75, 107;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Қ.Жұмағалиев, дома № 1, 2, 3, 5, 6, 7, 8, 9, 10, 11, 12, 14, 17, 17а, 20а, 21, 21а, 23, 25, 27, 28, 29, 31, 32а, 33, 35, 39;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М.Сатыбалдиев, дома № 12а, 14, 16, 18, 20, 22, 24, 26, 28, 30, 32, 34, 36, 38, 40, 42, 44, 46, 48, 50, 52;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З.Ғұмаров, дом № 52;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Ш.Мұртаза, дома № 1а, 1б, 1/1, 2б, 2/4, 3а, 5а, 5/2, 6, 7в, 9, 10,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М.Әбілхайыров, дома № 1, 2, 3, 4, 5, 6, 7, 8, 9, 10, 11, 12, 13, 14, 15, 16, 17, 18, 19, 20, 21, 22, 23, 24, 25, 26, 27, 28, 29, 30, 31, 32, 33, 34, 35, 36, 37, 38, 39, 40, 41, 42, 43, 44, 45, 46, 47, 48, 49, 50, 51, 52, 53, 54, 55,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Кейкі батыр, дома № 1а, 2, 3, 4, 5, 7, 8, 8а, 9, 10а, 11, 13, 16, 16а, 19, 20, 21, 22, 23, 24, 25, 26, 27, 28, 30, 30в, 31, 33, 35, 37, 37а,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Х.Мұқанжанов, дома № 1, 1а, 2, 3а, 4, 5, 6, 8, 9, 10, 11, 12, 14, 15, 18, 19, 20, 21, 22, 23, 24, 25, 26, 27, 29, 29а, 30, 31, 31а, 32, 33, 34, 35, 36, 37, 38, 39, 40, 41,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Ш.Әбішев, дома № 31б, 66;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Р.Мүтәлиев, дома № 1, 2, 3, 4, 5, 6, 7, 8, 9, 10, 11, 12, 13, 14, 15, 16, 17, 18, 19, 20, 21, 22, 23, 24, 25, 26, 27, 28, 29, 30, 31, 32, 33, 34, 35, 36, 37, 38, 39, 40, 41, 42, 43, 44, 45, 46, 47, 48, 49, 50, 51, 52, 53, 54, 55, 56, 57, 58, 59, 60, 61, 62, 63, 64, 65, 66, 67, 68, 69, 70, 71, 72, 73, 74, 75, 76, 77, 78, 79;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С.Сақыпов, дома № 1, 2, 3, 4, 5, 6, 7, 8, 9, 10, 11, 12, 13, 14, 15, 16, 17, 18, 19, 20, 21, 22, 23, 24, 25, 26, 27, 28, 29, 30, 31, 32, 33, 34, 35, 36, 37, 38, 39, 40, 41, 42, 43, 44, 45, 46, 47, 48, 49, 50, 51,52, 53, 54, 55, 56, 57, 58, 59, 60, 61, 62, 63, 64, 65, 66, 67, 68, 69, 69/1, 70, 72, 72а;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С.Бекмағамбетов, дома № 1, 2, 3, 4, 5, 6, 7, 8, 9, 10, 11, 12, 13, 14, 15, 16, 17, 18, 19, 20, 21, 22, 23, 24, 25, 26, 27, 28, 29, 30, 31, 32, 33, 34, 35, 36, 37, 38, 39, 40, 41, 42, 43, 44, 45, 46, 47, 48, 49, 50, 51, 52, 53, 54, 55, 56, 57, 58, 59, 60, 61, 62, 63, 64, 65, 66, 67, 68, 69, 70, 71, 72, 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С.Асфендияров,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С.Қожанов,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Ақсұңқар, дома № 1/1, 1/2, 2, 2/1, 2/2, 3, 3/1, 3/2, 4, 4/1, 4/2, 5, 5/1, 5/2;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Қайыршақты, дома № 3, 5, 5/1, 5/2, 7, 9, 9/4, 11, 13/1, 13/1а, 13/2, 15, 15/1, 17/1, 17/2, 19, 19а, 19/2, 20, 21, 21а, 21б, 22, 25, 27а, 29,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Саржала батыр,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Н.Жантөрин, дома № 2, 3, 4, 5, 6, 7, 8, 9, 10, 11, 12;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2,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№14, дома № 2, 4, 5, 10, 12;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№17, дома № 2, 6, 8, 11, 12, 14, 15, 16, 18, 18а, 20, 23, 24, 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№23, дома № 2, 2а, 5, 7, 8, 9, 11, 12, 14, 15, 16, 19, 20, 22а, 24, 25а, 26, 29, 33;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№26, дома № 2, 4, 5, 6, 7, 9, 11, 12, 13,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№16, дома № 3, 5,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№2, дома № 1, 3, 5, 7;</w:t>
            </w:r>
          </w:p>
          <w:p>
            <w:pPr>
              <w:spacing w:after="20"/>
              <w:ind w:left="20"/>
              <w:jc w:val="both"/>
            </w:pPr>
            <w:r>
              <w:rPr>
                <w:rFonts w:ascii="Times New Roman"/>
                <w:b w:val="false"/>
                <w:i w:val="false"/>
                <w:color w:val="000000"/>
                <w:sz w:val="20"/>
              </w:rPr>
              <w:t>
проезд № 4, дома № 2, 6, 8,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Еркінқала, улица Шәріп Түсіпқалиев, дом 15,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Еркинкалинский сельский округ, село Еркінқала-2.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Өркен, улица Сатан Шөреев, строение 90А, здание коммунального государственного учреждения "Школа-гимназия №35 имени Хамита Ергалиева"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"Өркен".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Ракуша, улица Қазақстан, строение 16, здание коммунального государственного учреждения "Средняя общеобразовательная школа имени М.Утемисова"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Еркинкалинский сельский округ, жилой массив Балауса.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строение 45Б/1, здание коммунального государственного казенного предприятие "Атырауский аграрно-технический колледж имени Унайбая Кушекова"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"Мұнайшы", "Ардагер".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Атырау, микрорайон Құрсай, улица Қарабау, строение 12, здание коммунального государственного учреждения "Средняя общеобразовательная школа имени Ы.Алтынсарина" отдела образования города Атырау Управления образования Атырауской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"Байтақ".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Ақжайық, улица №3, строение 36, здание коммунального государственного учреждения "Средняя общеобразовательная школа имени М.Отаралиева"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"Ақжайық".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жилой массив Жұлдыз, улица 6, строение 29, здание коммунального государственного учреждения "Средняя общеобразовательная школа №39" государственного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74"/>
          <w:p>
            <w:pPr>
              <w:spacing w:after="20"/>
              <w:ind w:left="20"/>
              <w:jc w:val="both"/>
            </w:pPr>
            <w:r>
              <w:rPr>
                <w:rFonts w:ascii="Times New Roman"/>
                <w:b w:val="false"/>
                <w:i w:val="false"/>
                <w:color w:val="000000"/>
                <w:sz w:val="20"/>
              </w:rPr>
              <w:t>
Кайыршахтинский сельский округ, жилой массив Жұлдыз:</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улица №1, дома № 1, 2, 3, 4, 5, 6, 7, 8, 9, 10, 11, 12, 13, 14, 15, 16, 17, 18, 19, 20, 21, 22, 23, 24, 25, 26, 27, 28, 29, 30, 31, 32, 33, 34, 35, 36, 37, 38, 39, 40, 41, 42, 43, 44, 45, 46, 47, 48, 49, 50, 51, 52, 53, 54, 55, 56, 57, 58, 59, 60, 61, 62, 63, 64, 65, 66, 67, 68, 69, 70, 71, 72, 73, 74, 75, 76, 77, 78, 79, 80, 81, 82, 83, 84, 85, 86, 87, 88, 89;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А.Аюпов, дома № 1, 2, 3, 4, 5, 6, 7, 8, 9, 10, 11, 12, 13, 14, 15, 16, 17, 18, 19, 20, 21, 22, 23, 24, 25, 26, 27, 28, 29, 30, 31, 32, 33, 34, 35, 36, 37, 38, 39, 40, 41, 42, 43, 44, 45, 46, 47, 48, 49, 50, 51, 52, 53, 54, 55, 56, 57, 58, 59, 60, 61, 62, 63, 64, 65, 66, 67, 68, 69, 70, 71, 72, 73, 74, 75, 76, 77, 78, 79, 80, 81, 82, 83, 84, 85, 86, 87, 88, 89, 90;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№5, дома № 1, 2, 3, 4, 5,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№6, дома № 1, 2, 3, 4, 5, 6, 7, 8, 9, 10, 11, 12, 13, 14, 15, 16, 17, 18, 19, 20, 21, 22, 23, 24, 25, 26, 27, 28, 29, 30, 31, 32, 33, 34, 35, 36, 37, 38, 39, 40, 41, 42, 43, 44, 45, 46, 47, 48, 49, 50, 51, 52, 53, 54, 55, 56, 57, 58, 59, 60, 61, 62, 63, 64, 65, 66, 67, 68, 69, 70, 71, 72, 73, 74;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№7, дома № 1, 2, 3, 4, 5, 6, 7, 8, 9, 10, 11, 12, 13, 14, 15, 16, 17, 18, 19, 20, 21, 22, 23, 24, 25, 26, 27, 28, 29, 30, 31, 32, 33, 34, 35, 36, 37, 38, 39, 40, 41, 42, 43, 44, 45, 46, 47, 48, 49, 50, 51, 52, 53,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№8, дома № 1, 2, 3, 4, 5, 6, 7, 8, 9, 10, 11, 12, 13, 14, 15, 16, 17, 18, 19, 20, 21, 22, 23, 24, 25, 26, 27, 28, 29, 30, 31, 32, 33, 34, 35, 36, 37, 38, 39, 40, 41, 42, 43, 44, 45, 46, 47, 48, 49, 50, 51, 52, 53, 54, 55, 56, 57, 58, 59, 60, 61, 62, 63, 64, 65, 66, 67, 68, 69, 70, 71, 72;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№9, дома № 1, 2, 3, 4, 5, 6, 7, 8, 9, 10, 11, 12, 13, 14, 15, 16, 17, 18, 19, 20, 21, 22, 23, 24, 25, 26, 27, 28, 29, 30, 31, 32, 33, 34, 35, 36, 37, 38, 39, 40, 41, 42, 43, 44, 45, 46, 47, 48, 49, 50, 51, 52, 53, 54, 55, 56, 57, 58, 59, 60, 61, 62, 63, 64, 65, 66, 67, 68, 69, 70, 71, 72, 73, 74, 75, 76, 77, 78, 79, 80, 81, 82, 83, 84, 85;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1, 2, 3, 4, 5, 6, 7, 8, 9, 10, 11, 12, 13, 14, 15, 16, 17, 18, 19, 20, 21, 22, 23, 24, 25, 26, 27, 28, 29, 30, 31, 32, 33, 34, 35, 36, 37, 38, 39, 40, 41, 42, 43, 44, 45, 46, 47, 48, 49, 50, 51, 52, 53, 54, 55, 56, 57, 58, 59, 60, 61, 62, 63, 64, 65, 66, 67, 68, 69, 70, 71, 72, 73, 74, 75, 76, 77, 78, 79;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№11, дома № 1, 2, 3, 4, 5, 6, 7, 8, 9, 10, 11, 12, 13, 14, 15, 16, 17, 18, 19, 20, 21, 22, 23, 24, 25, 26, 27, 28, 29, 30, 31, 32, 33, 34, 35, 36, 37, 38, 39, 40, 41, 42, 43,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№12,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111, 112, 113, 114, 115;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№13, дома № 1, 2, 3, 4, 5, 6, 7, 8, 9, 10, 11, 12, 13, 14, 15, 16, 17, 18, 19, 20, 21, 22, 23, 24, 25, 26, 27, 28, 29, 30, 31, 32, 33, 34, 35, 36,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№14, дома № 1, 2, 3, 4, 5, 6, 7, 8, 9, 10, 11, 12, 13, 14, 15, 16, 17, 18, 19, 20, 21, 22, 23, 24, 25, 26, 27, 28, 29, 30, 31, 32, 33, 34, 35, 36, 37, 38, 39, 40, 41, 42, 43,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№15, дома № 1, 2, 3, 4, 5, 6, 7, 8, 9, 10, 11, 12, 13, 14, 15, 16, 17, 18, 19, 20, 21, 22, 23, 24, 25, 26, 27, 28, 29, 30, 31, 32, 33, 34, 35, 36, 37, 38, 39, 40, 41, 42, 43;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№16, дома № 1, 2, 3, 4, 5, 6, 7, 8, 9, 10, 11, 12, 13, 14, 15, 16, 17, 18, 19, 20, 21, 22, 23, 24, 25, 26, 27, 28, 29, 30, 31, 32, 33, 34, 35, 36, 37, 38, 39, 40, 41, 42, 43,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№17, дома № 1, 2, 3, 4, 5, 6, 7, 8, 9, 10, 11, 12, 13, 14, 15, 16, 17, 18, 19, 20, 21, 22, 23, 24, 25, 26, 27, 28, 29, 30, 31, 32, 33, 34, 35, 36,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№18, дома № 1, 3, 5, 7, 9, 11, 13, 15, 17, 19, 21, 23, 25, 2, 4, 6, 8, 10, 12, 14, 16, 18, 20, 22, 24, 26, 28, 30, 32, 34, 36, 38, 40, 42,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№19, дома № 1, 3, 5, 7, 9, 11, 13, 15, 17, 19, 21, 23, 25, 27, 29, 31, 33, 35, 37, 39, 41, 43, 45, 2, 4,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№20, дома № 1, 3, 5, 7, 9, 11, 13, 2, 4, 6,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дома №21, № 1, 3, 5, 7, 2, 4,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№22, дома № 1, 3, 5, 7, 9, 11, 13, 2, 4, 6, 8, 10,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№23, дома № 1, 3, 5, 7, 9, 11, 2, 4, 6, 8, 10,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№24, дома №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№25,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№26,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№27, дома № 1, 2, 3, 4, 5, 6, 7, 8, 9, 10, 11, 12, 13, 14, 15, 16, 17, 18, 19, 20, 21, 22, 23, 24, 25, 26, 27, 28, 29, 30, 31, 32, 33, 34, 35, 36,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№28, дома № 1, 2, 3, 4, 5, 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№29, дома № 1, 2, 3, 4, 5, 6, 7, 8, 9, 10, 11, 12, 13, 14,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№30,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№31, дома №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№32, дома № 2, 4, 6, 8, 10, 12, 14, 16, 18, 20, 22,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№33,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№34, дома № 1, 3, 5, 7, 9, 11, 13, 15, 17, 19, 21, 23, 25, 27, 29, 2, 4, 6, 8, 10, 12, 14, 16, 18, 20, 22, 24, 26, 28,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№35,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№36, дома № 1, 3, 5, 7, 9, 11, 13, 15, 17, 19, 21, 23, 25, 27, 29, 2, 4, 6,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№37,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№38, дома № 1, 2,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№39,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№40, дома № 1, 3, 5, 7, 9, 2, 4, 6, 8, 10;</w:t>
            </w:r>
          </w:p>
          <w:p>
            <w:pPr>
              <w:spacing w:after="20"/>
              <w:ind w:left="20"/>
              <w:jc w:val="both"/>
            </w:pPr>
            <w:r>
              <w:rPr>
                <w:rFonts w:ascii="Times New Roman"/>
                <w:b w:val="false"/>
                <w:i w:val="false"/>
                <w:color w:val="000000"/>
                <w:sz w:val="20"/>
              </w:rPr>
              <w:t>
</w:t>
            </w:r>
            <w:r>
              <w:rPr>
                <w:rFonts w:ascii="Times New Roman"/>
                <w:b w:val="false"/>
                <w:i w:val="false"/>
                <w:color w:val="000000"/>
                <w:sz w:val="20"/>
              </w:rPr>
              <w:t>№64 участок блок А, дом 100;</w:t>
            </w:r>
          </w:p>
          <w:p>
            <w:pPr>
              <w:spacing w:after="20"/>
              <w:ind w:left="20"/>
              <w:jc w:val="both"/>
            </w:pPr>
            <w:r>
              <w:rPr>
                <w:rFonts w:ascii="Times New Roman"/>
                <w:b w:val="false"/>
                <w:i w:val="false"/>
                <w:color w:val="000000"/>
                <w:sz w:val="20"/>
              </w:rPr>
              <w:t>
№64 участок блок Б, дом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жилой массив Жұлдыз, улица 6, строение 29, здание коммунального государственного учреждения "Средняя общеобразовательная школа №39" государственного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5"/>
          <w:p>
            <w:pPr>
              <w:spacing w:after="20"/>
              <w:ind w:left="20"/>
              <w:jc w:val="both"/>
            </w:pPr>
            <w:r>
              <w:rPr>
                <w:rFonts w:ascii="Times New Roman"/>
                <w:b w:val="false"/>
                <w:i w:val="false"/>
                <w:color w:val="000000"/>
                <w:sz w:val="20"/>
              </w:rPr>
              <w:t>
Кайыршахтинский сельский округ, жилой массив Жұлдыз:</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улица №18, дома № 46, 48, 50, 52, 54, 56, 58, 60, 62, 64, 66, 68, 70, 72, 74, 76, 78, 80, 82, 84, 86, 88, 90, 92, 94, 96, 98, 100;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№19, дома № 16, 18, 20, 22, 24, 26, 28, 30, 32, 34, 36, 38, 40, 42, 44, 46, 48, 50, 52, 54, 47, 49, 51, 53, 55, 57, 59, 61, 63, 65, 67, 69, 71, 73, 75, 77, 79, 81, 83, 85, 87, 89, 91, 93, 95, 97, 99, 101;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№20, дома № 10, 12, 14, 16, 18, 20, 22, 24, 26, 28, 30, 32, 34, 36, 38, 40, 15, 17, 19, 21, 23, 25, 27, 29, 31, 33, 35, 37, 39, 41, 43, 45, 47, 49, 51, 53;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№21, дома № 16, 18, 20, 22, 24, 26, 28, 30, 32, 34, 36, 38, 40, 42, 44, 46, 48, 50, 52, 54, 9, 11, 13, 15, 17, 19, 21, 23, 25, 27, 29, 31, 33, 35, 37,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№22, дома № 14, 16, 18, 20, 22, 24, 26, 28, 30, 32, 34, 36, 38, 40, 42, 44, 46, 48, 50, 52, 54, 56, 58, 60, 62, 64, 66, 68, 70, 72, 74, 76, 78, 80, 82, 15, 17, 19, 21, 23, 25, 27, 29, 31, 33, 35, 37, 39, 41, 43, 45, 47, 49, 51, 53, 55, 57, 59, 61, 63, 65, 67, 69, 71, 73, 75, 77, 79, 81, 83, 85;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№23, дома № 13, 15, 17, 19, 21, 23, 25, 27, 29, 31, 33, 35, 37, 39, 41, 43, 45, 47, 49,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№32, дома № 1, 3, 5, 7, 9, 11, 13, 15, 26, 28, 30, 32, 34, 36, 38, 40, 42, 44, 46, 48, 50, 52, 54,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№34, дома № 32, 34, 36, 38, 40, 42, 44, 46, 48, 50, 52, 54, 56, 58, 60, 62, 64, 66, 68, 70, 72, 74, 76, 78, 80, 82, 84, 86, 88, 90, 92, 94, 96, 98, 100, 102, 31, 33, 35, 37, 39, 41, 43, 45, 47,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№36, дома № 22, 24, 26, 28, 30, 32, 34, 36, 38, 40, 42, 44, 46, 48, 50, 52, 54, 56, 58, 60, 62, 64, 66, 68, 70, 72, 74, 76, 31, 33, 35, 37, 39, 41, 43, 45, 47, 49, 51, 53, 55, 57, 59, 61, 63, 65, 67, 69, 71, 73, 75, 77, 79, 81, 83, 85, 87, 89;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№40, дома № 12, 14, 16, 18, 20, 22, 24, 26, 28, 30, 32, 11, 13, 15, 17, 19,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№41, дома № 1, 2, 3, 4, 5, 6, 7, 8, 9, 10, 11, 12, 13, 14, 15, 16, 17, 18, 19, 20, 21, 22, 23, 24, 25, 26, 27, 28, 29, 30, 31, 32, 33, 34, 35, 36, 37, 38, 39, 40, 41, 42, 43, 44, 45, 46, 47, 48, 49, 50, 51, 52, 53, 54, 55, 55а, 56, 56а, 57, 58, 59, 60, 61, 62, 63, 64, 65, 66, 67, 68, 69, 70, 71, 72, 73, 74, 75, 76, 77, 78, 79, 80, 81, 82, 83, 84, 85, 86, 87, 88, 89, 90, 91, 92, 93, 94, 96, 98;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№42, дома № 1, 2, 3, 4, 5, 6, 7, 8, 9, 10, 11, 12, 13, 14, 15, 16, 17, 18, 19, 20, 21, 22, 23, 24, 25, 26, 27, 28, 29, 30, 31, 32, 33, 34, 35, 36, 37, 38, 39, 40, 41, 42, 43, 44, 45, 46, 47, 48, 49, 50, 51, 52, 53, 54, 54а, 55, 56, 57, 58, 59, 60, 61, 62, 63, 64, 65, 66, 67, 68, 69, 70, 71, 72, 73, 74, 75, 76, 77, 78, 80, 82, 84, 86, 88, 90;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№43, дома № 1, 2, 3, 4, 5, 6, 7, 8, 9, 10, 11, 12, 13, 14, 15, 16, 17, 18, 19, 20, 21, 22, 23, 24, 25, 26, 27, 28, 29, 30, 31, 32, 33, 34, 35, 36, 37, 38, 39, 40, 41, 42, 43, 44, 45, 46, 46а, 47, 48, 49, 50, 51, 52, 53, 54, 55, 56, 57, 58, 59, 60, 61, 62, 63, 64, 65, 66, 67, 68, 69, 70, 71, 72, 73, 74, 75, 77;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№44, дома № 1, 2, 3, 4, 5, 6, 7, 8, 9, 10, 11, 12, 13, 14, 15, 16, 17, 18, 19, 20, 21, 22, 23, 24, 25, 26, 27, 28, 29, 30, 31, 32, 33, 34, 35, 36, 37, 38, 39, 40, 41, 42, 43, 44, 45, 46, 47, 48, 49, 50, 51, 52, 53, 54, 55, 56, 57, 58, 60, 61, 63, 65, 67, 69, 71, 73, 75;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№45, дома № 1, 2, 3, 4, 5, 6, 7, 8, 9, 10, 11, 12, 13, 14, 15, 16, 17, 18, 19, 20, 21, 22, 23, 24, 25, 26, 27, 28, 29, 30, 31, 32, 33, 34, 35, 36, 37, 38, 39, 40, 41, 42, 43, 44, 45, 46, 47,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№46, дома № 1, 2, 3, 4, 5, 6, 7, 8, 10, 12, 14, 16, 18, 20, 22, 24, 26, 28, 30, 32, 34, 36, 38, 40, 42,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№47, дома № 1, 3, 5, 7, 9, 11, 13, 15, 17, 19, 21, 23, 25, 27, 29, 31, 33, 35, 37, 39, 41, 43, 45, 47, 49, 51, 53, 55, 57, 59, 61, 63, 65, 67, 69, 71,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№48 улица, дома № 1, 2, 3, 4, 5, 6, 7, 8, 9, 10, 11, 12, 13, 14, 15, 16, 17, 18, 19, 20, 21, 22, 23, 24, 25, 26, 27, 28, 29, 30, 31, 32, 33, 34, 35, 36, 37, 38, 39, 40, 41, 42, 43, 44, 45, 46, 47, 48, 49, 50, 51, 52, 53, 54, 55, 56, 57, 58, 59, 60, 61, 62, 63, 64, 65, 66, 67, 68, 69, 70, 71, 72;</w:t>
            </w:r>
          </w:p>
          <w:p>
            <w:pPr>
              <w:spacing w:after="20"/>
              <w:ind w:left="20"/>
              <w:jc w:val="both"/>
            </w:pPr>
            <w:r>
              <w:rPr>
                <w:rFonts w:ascii="Times New Roman"/>
                <w:b w:val="false"/>
                <w:i w:val="false"/>
                <w:color w:val="000000"/>
                <w:sz w:val="20"/>
              </w:rPr>
              <w:t>
</w:t>
            </w:r>
            <w:r>
              <w:rPr>
                <w:rFonts w:ascii="Times New Roman"/>
                <w:b w:val="false"/>
                <w:i w:val="false"/>
                <w:color w:val="000000"/>
                <w:sz w:val="20"/>
              </w:rPr>
              <w:t>№49 улица, дома № 1, 2, 3, 4, 5, 6, 7, 8, 9, 10, 11, 12, 13, 14, 15, 16, 17, 18, 19, 20, 21, 22, 23, 24, 25, 26, 27, 28, 29, 30, 31, 32, 33, 34, 35, 36, 37, 38, 39, 40, 41, 42, 43, 44, 45, 46, 47, 48, 49, 50, 51, 52, 53, 54, 55, 56, 57, 58, 59, 60, 61, 62, 63, 64, 65, 66;</w:t>
            </w:r>
          </w:p>
          <w:p>
            <w:pPr>
              <w:spacing w:after="20"/>
              <w:ind w:left="20"/>
              <w:jc w:val="both"/>
            </w:pPr>
            <w:r>
              <w:rPr>
                <w:rFonts w:ascii="Times New Roman"/>
                <w:b w:val="false"/>
                <w:i w:val="false"/>
                <w:color w:val="000000"/>
                <w:sz w:val="20"/>
              </w:rPr>
              <w:t>
</w:t>
            </w:r>
            <w:r>
              <w:rPr>
                <w:rFonts w:ascii="Times New Roman"/>
                <w:b w:val="false"/>
                <w:i w:val="false"/>
                <w:color w:val="000000"/>
                <w:sz w:val="20"/>
              </w:rPr>
              <w:t>№50 улица, дома № 1, 2, 3, 4, 5, 6, 7, 8, 9, 10, 11, 12, 13, 14, 15, 16, 17, 18, 19, 20, 21, 22, 23, 24, 25, 26, 27, 28, 29, 30, 31, 32, 33, 34, 35, 36, 37, 38, 39, 40, 41, 42, 43, 44, 45, 46, 47, 48, 49, 50, 51, 52 ,54 ,56, 58, 60, 62, 64, 66;</w:t>
            </w:r>
          </w:p>
          <w:p>
            <w:pPr>
              <w:spacing w:after="20"/>
              <w:ind w:left="20"/>
              <w:jc w:val="both"/>
            </w:pPr>
            <w:r>
              <w:rPr>
                <w:rFonts w:ascii="Times New Roman"/>
                <w:b w:val="false"/>
                <w:i w:val="false"/>
                <w:color w:val="000000"/>
                <w:sz w:val="20"/>
              </w:rPr>
              <w:t>
№51 улица, дома № 2, 4, 6, 8, 10, 12, 14, 16, 18, 20, 22, 24, 26, 28, 30, 32, 34, 36, 38, 40, 42, 44, 46, 48,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Бірлік, улица Бекет Ата, строение 33А, здание коммунального государственного учреждения "Средняя общеобразовательная школа имени Б.Нысанбаева"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6"/>
          <w:p>
            <w:pPr>
              <w:spacing w:after="20"/>
              <w:ind w:left="20"/>
              <w:jc w:val="both"/>
            </w:pPr>
            <w:r>
              <w:rPr>
                <w:rFonts w:ascii="Times New Roman"/>
                <w:b w:val="false"/>
                <w:i w:val="false"/>
                <w:color w:val="000000"/>
                <w:sz w:val="20"/>
              </w:rPr>
              <w:t>
микрорайон "Бірлік":</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улица Қ.Сыдиықов, дома № 1, 1а, 2, 3, 4, 5, 6, 7, 8, 9, 10, 11, 12, 13, 14, 15, 16, 17, 18, 19, 20, 21, 22, 23, 24, 25, 26, 27, 28, 29, 30, 31, 32, 33, 34, 35, 36, 37, 38, 39, 40, 41, 42, 43, 44, 45, 46, 47, 48, 49, 50, 51, 52, 53, 54, 55, 56, 57, 58, 59, 60, 61, 62, 63, 64, 65, 66, 67, 68, 69, 70, 71, 72, 73, 74, 75, 76, 77, 78, 79, 80, 81, 82, 83, 84, 85, 86, 87, 88, 89, 90, 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С.Торайғыров, дома № 1, 2, 3, 4, 5, 6, 7, 8, 9, 10, 11, 12, 13, 14, 15, 16, 17, 18, 19, 20, 21, 22, 23, 24, 25, 26, 27, 28, 29, 30, 31, 32, 33, 34, 35, 36, 37, 38, 39, 40, 41, 42, 43, 44, 45, 46, 47, 48, 49, 50, 51, 52, 53, 54, 55, 56, 57, 58, 59, 60, 61, 62, 63, 64, 65, 66, 67, 68, 69, 70, 71, 72, 73, 74, 75, 76, 77, 78, 79, 80, 81, 82, 83, 84, 85, 86, 87, 88, 89, 90, 91, 92а;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Ғ.Мұстафин, дома № 1, 2, 3, 4, 5, 6, 7, 8, 9, 10, 11, 12, 13, 14, 15, 16, 17, 18, 19, 20, 21, 22, 23, 24, 25, 26, 27, 28, 29, 30, 31, 32, 33, 34, 35, 36, 37, 38, 39, 40, 41, 42, 43, 44, 45, 46, 47, 48, 49, 50, 51, 52, 53, 54, 55, 56, 57, 58, 59, 60, 61, 62, 63, 64, 65, 66, 67, 68, 69, 70, 71, 72, 73, 74, 75, 76, 77, 78, 79, 80, 81, 82, 83, 84, 85, 86;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М.Бекмағамбетұлы, дома № 1, 2, 3, 4, 5, 6, 7, 8, 9, 10, 11, 12, 13, 14, 15, 16, 17, 18, 19, 20, 21, 22, 23, 24, 25, 26, 27, 28, 29, 30, 31, 32, 33, 34, 35, 36, 37, 38, 39, 40, 41, 42, 43, 44, 45, 46, 47, 48, 49, 50, 51, 52, 53, 54, 55, 56, 57, 58, 59, 60, 61, 62, 63, 64, 65, 66, 67, 68, 69, 70, 71, 72, 73, 74, 75, 76, 77, 78, 79, 80, 81, 82, 83, 84, 85;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Сейтек күйші,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Ә.Өмірзақова,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Бала Ораз, дома № 1, 2, 3, 4, 5,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Есет би, дома № 1, 2, 3, 4, 5, 6, 7, 8, 9, 10, 11, 12, 13, 14,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Н.Сүгірұлы,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микрорайон "Бірлік-2":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№8, дома № 1, 2, 3, 4, 5, 6, 7, 8, 9, 10, 11, 12, 13, 14, 15, 16, 17, 18, 19, 20, 21, 22, 23, 24, 25, 26, 27, 28, 29, 30, 31, 32, 33, 34, 35, 36, 37, 38, 39, 40, 41, 42, 43, 44, 45, 46, 47, 48;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№9, дома № 1, 2, 3, 4, 5, 6, 7, 8, 9, 10, 11, 12, 13, 14, 15, 16, 17, 18, 19, 20, 21, 22, 23, 24, 25, 26, 27, 28, 29, 30, 31, 32, 33, 34, 35, 36, 37, 38, 39, 40, 41, 42, 43, 44, 45, 46, 47,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2, 3, 4, 5, 6, 7, 8, 9, 10, 11, 12, 13, 14, 15, 16, 17, 18, 19, 20, 21, 22, 23, 24, 25, 26, 27, 28, 29, 30, 31, 32, 33, 34, 35, 36, 37, 38, 39, 40, 41, 42, 43, 44, 45, 46, 47,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№11,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№12, дома № 1, 2, 3, 4, 5, 6, 7, 8, 9, 10, 11, 12, 13, 14, 15, 16, 17, 18, 19, 20, 21, 22, 23, 24, 25, 26, 27, 28, 29, 30, 31, 32, 33, 34, 35, 36, 37, 38, 39, 40, 41, 42, 43, 44, 45, 46, 47;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№13, дома № 2, 3, 4, 5, 6, 7, 8, 9, 10, 11, 12, 13, 14, 15, 16, 17, 18, 19, 20, 21, 22, 23, 24, 25, 26, 27, 28, 29, 30, 31, 32, 33, 34, 35, 36, 37, 38, 39, 40, 41, 42, 43, 44, 45, 46, 47, 48;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№14, дома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№15,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№16, дома № 1, 2, 3, 4, 5, 6, 7, 8, 9, 10, 11, 12, 13;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№17,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№18,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№19,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№20, дома № 1, 2, 3, 4, 5, 6, 7, 8, 9, 10, 11, 12, 13, 14, 15, 16, 17, 18, 19, 20, 21, 22, 23, 24, 25, 26, 27, 28, 29, 30, 31, 32, 33, 34, 35, 36, 37, 38,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№21,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№22, дома № 1, 2, 3, 4, 5, 6, 7, 8, 9, 10, 11, 12, 13, 14, 15, 16;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№23, дома № 1, 2, 3, 4, 5, 6, 7, 8, 9, 10, 11, 12, 13, 14, 15, 16, 17, 18, 19, 20, 21, 22, 23, 24, 25, 26, 27, 28, 29, 30, 31, 32, 33, 34, 35, 36, 37,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№24,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№25,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№26,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№27, дома № 1, 2, 3, 4, 5, 6, 7, 8, 9, 10, 11, 12, 13, 14,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№28, дома № 1, 2, 3, 4, 5, 6, 7, 8, 9, 10, 11, 12, 13, 14, 15, 16;</w:t>
            </w:r>
          </w:p>
          <w:p>
            <w:pPr>
              <w:spacing w:after="20"/>
              <w:ind w:left="20"/>
              <w:jc w:val="both"/>
            </w:pPr>
            <w:r>
              <w:rPr>
                <w:rFonts w:ascii="Times New Roman"/>
                <w:b w:val="false"/>
                <w:i w:val="false"/>
                <w:color w:val="000000"/>
                <w:sz w:val="20"/>
              </w:rPr>
              <w:t>
улица №29, дома № 2, 3, 4, 5, 6, 7, 8, 9, 10, 11, 12, 13, 14, 15, 16, 17, 18, 19, 20, 21, 22, 23, 24, 25, 26, 27, 28, 29, 30, 31, 32, 33,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Мирас, улица Зейнолла Көшәлиев, строение 23, здание коммунального государственного учреждения "Школа-гимназия №36"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7"/>
          <w:p>
            <w:pPr>
              <w:spacing w:after="20"/>
              <w:ind w:left="20"/>
              <w:jc w:val="both"/>
            </w:pPr>
            <w:r>
              <w:rPr>
                <w:rFonts w:ascii="Times New Roman"/>
                <w:b w:val="false"/>
                <w:i w:val="false"/>
                <w:color w:val="000000"/>
                <w:sz w:val="20"/>
              </w:rPr>
              <w:t>
микрорайон "Геолог":</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улица Ә.Аққұлов, дома № 37, 38, 39, 40, 41, 42, 43, 44, 45, 46, 47, 48, 49, 50,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Жаналы (Агропромная), дома № 1, 1а,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Құрылысшылар (Строительный), дома № 1, 1а,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Жайлаутөбе (Автомобилистов),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А.Әлжанов, дома № 1, 1а,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"Мирас":</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Төле би, дома № 1, 2, 3, 4, 5, 6, 7, 8, 9, 10, 11, 12, 13, 14, 15, 16, 17, 18, 19, 20, 21, 22, 23, 24, 25, 26, 27, 28, 29, 30, 31, 32, 33, 34, 35, 36, 37, 38, 39, 40, 41, 42, 43, 44, 45, 46, 47, 48, 49, 50, 51, 52, 53, 54, 55, 56, 57, 58,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А.Тоқсанбаев, дома № 1, 2, 3, 4, 5, 6, 7, 8, 9, 10, 11, 12, 13, 14, 15, 16, 17, 18, 19, 20, 21, 22, 23, 24, 25, 26, 27, 28, 29, 30, 31, 32, 33, 34, 35, 36, 37, 38, 39, 40, 41, 42, 43;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А.Құнанбаев,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Бөкей хан,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Д.Рақышев, дома № 1, 2,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З.Көшалиев, дома № 1, 2, 3, 4, 5, 6, 7, 8, 9, 10, 11, 12, 13, 14, 15, 16, 17, 18, 19, 20, 21, 22, 23, 24, 25, 26, 27, 28, 29, 30, 31, 32, 33, 34, 35, 36, 37, 38, 39, 40, 41, 42, 43, 44, 45, 46, 47, 48, 49, 50, 51, 52, 53,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М.Мұсаев, дома № 1, 2, 3, 4, 5, 6, 7, 8, 9, 10, 11, 12, 13, 14, 15, 16, 17, 18, 19, 20, 21, 22, 23, 24, 25, 26, 27, 28, 29, 30, 31, 32, 33, 34, 35, 36, 37, 38, 39, 40, 41, 42, 43, 44, 45, 46;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Ұзақ күйші,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жилой массив "Мұнайшы";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"Строитель";</w:t>
            </w:r>
          </w:p>
          <w:p>
            <w:pPr>
              <w:spacing w:after="20"/>
              <w:ind w:left="20"/>
              <w:jc w:val="both"/>
            </w:pPr>
            <w:r>
              <w:rPr>
                <w:rFonts w:ascii="Times New Roman"/>
                <w:b w:val="false"/>
                <w:i w:val="false"/>
                <w:color w:val="000000"/>
                <w:sz w:val="20"/>
              </w:rPr>
              <w:t>
Садовое общество "Энергетик".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Кеңөзек, село Тасқала, микрорайон Өрлеу, улица №2, строение 30А, здание коммунального государственного учреждения "Детско-юношеская спортивная школа №3" Управления физической культуры и спорта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Кенузекский сельский округ, жилой массив Өрлеу.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строение 109А, здание коммунального государственного учреждения "Общеобразовательная средняя школа №37 имени Салыка Зиманова"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8"/>
          <w:p>
            <w:pPr>
              <w:spacing w:after="20"/>
              <w:ind w:left="20"/>
              <w:jc w:val="both"/>
            </w:pPr>
            <w:r>
              <w:rPr>
                <w:rFonts w:ascii="Times New Roman"/>
                <w:b w:val="false"/>
                <w:i w:val="false"/>
                <w:color w:val="000000"/>
                <w:sz w:val="20"/>
              </w:rPr>
              <w:t>
микрорайон "Нұрсая", дома № 46, 47, 48, 49, 50, 51, 52, 53, 54, 80, 81, 90, 92, 95;</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улица Р.Ғабдиев, дома № 39, 41, 43, 47а, 47б;</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Күншуақ, дома № 10, 12;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№4, дома № 3, 5,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Әбілхайыр хан, дома № 17б, 61, 65;</w:t>
            </w:r>
          </w:p>
          <w:p>
            <w:pPr>
              <w:spacing w:after="20"/>
              <w:ind w:left="20"/>
              <w:jc w:val="both"/>
            </w:pPr>
            <w:r>
              <w:rPr>
                <w:rFonts w:ascii="Times New Roman"/>
                <w:b w:val="false"/>
                <w:i w:val="false"/>
                <w:color w:val="000000"/>
                <w:sz w:val="20"/>
              </w:rPr>
              <w:t>
улица Т.Жұмағалиев, № 15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Бейбарыс, строение 445, здание коммунального государственного учреждения "Школа-лицей №38"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9"/>
          <w:p>
            <w:pPr>
              <w:spacing w:after="20"/>
              <w:ind w:left="20"/>
              <w:jc w:val="both"/>
            </w:pPr>
            <w:r>
              <w:rPr>
                <w:rFonts w:ascii="Times New Roman"/>
                <w:b w:val="false"/>
                <w:i w:val="false"/>
                <w:color w:val="000000"/>
                <w:sz w:val="20"/>
              </w:rPr>
              <w:t>
микрорайон "Нұрсая", дома № 55, 56, 57, 58, 59, 60, 112, 113, 114, 115, 116, 117, 118, 119, 120, 121.</w:t>
            </w:r>
          </w:p>
          <w:bookmarkEnd w:id="79"/>
          <w:p>
            <w:pPr>
              <w:spacing w:after="20"/>
              <w:ind w:left="20"/>
              <w:jc w:val="both"/>
            </w:pPr>
            <w:r>
              <w:rPr>
                <w:rFonts w:ascii="Times New Roman"/>
                <w:b w:val="false"/>
                <w:i w:val="false"/>
                <w:color w:val="000000"/>
                <w:sz w:val="20"/>
              </w:rPr>
              <w:t>
проспект Сұлтан Бейбарыс, дом №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строение 109А, здание коммунального государственного учреждения "Общеобразовательная средняя школа №37 имени Салыка Зиманова"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80"/>
          <w:p>
            <w:pPr>
              <w:spacing w:after="20"/>
              <w:ind w:left="20"/>
              <w:jc w:val="both"/>
            </w:pPr>
            <w:r>
              <w:rPr>
                <w:rFonts w:ascii="Times New Roman"/>
                <w:b w:val="false"/>
                <w:i w:val="false"/>
                <w:color w:val="000000"/>
                <w:sz w:val="20"/>
              </w:rPr>
              <w:t>
микрорайон "Нұрсая", дома № 82, 83, 84, 85, 86, 87, 88, 89, 91, 93, 94, 96, 102, 103, 104, 105, 106, 107, 108, 109, 110, 111;</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улица Т.Жұмағалиев, дома № 10, 12, 12/1, 12/2, 12/3, 12/4, 12/5, 14, 14а, 17а, 21, 25, 25а;</w:t>
            </w:r>
          </w:p>
          <w:p>
            <w:pPr>
              <w:spacing w:after="20"/>
              <w:ind w:left="20"/>
              <w:jc w:val="both"/>
            </w:pPr>
            <w:r>
              <w:rPr>
                <w:rFonts w:ascii="Times New Roman"/>
                <w:b w:val="false"/>
                <w:i w:val="false"/>
                <w:color w:val="000000"/>
                <w:sz w:val="20"/>
              </w:rPr>
              <w:t>
улица К.Мәденов, дом № 1в.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проспект Елорда, дом 24, здание товарищества с ограниченной ответственностью "Высший колледж APEC PetroTechnic"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81"/>
          <w:p>
            <w:pPr>
              <w:spacing w:after="20"/>
              <w:ind w:left="20"/>
              <w:jc w:val="both"/>
            </w:pPr>
            <w:r>
              <w:rPr>
                <w:rFonts w:ascii="Times New Roman"/>
                <w:b w:val="false"/>
                <w:i w:val="false"/>
                <w:color w:val="000000"/>
                <w:sz w:val="20"/>
              </w:rPr>
              <w:t>
микрорайон "Нұрсая", дома № 1, 2, 3, 4, 5, 6, 7, 8, 9, 61, 62, 63, 64, 65, 66, 67, 68, 69, 70;</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"Жерұйық":</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Қ.Нарембаев, дома № 1, 2, 3, 4, 5, 6, 7, 8, 9, 10, 11, 12, 13, 14, 15, 16, 17, 18, 19, 20, 21, 22, 23, 24, 25, 26, 27, 28, 29, 30, 31, 32, 33, 34, 35, 36, 37, 38, 39, 40, 41, 42, 43, 44, 45, 46, 47, 48, 49,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К.Мәденов,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№2, дома № 1, 2, 3, 4, 5, 6, 7, 8, 9, 10, 11, 12, 13, 14, 15, 16, 17, 18, 19, 20, 21, 22, 23, 24, 25, 26, 27, 28, 29, 30, 31, 32, 33, 34, 35, 36, 37, 38, 39, 40, 41, 42, 43, 44, 45, 46, 47, 48, 49, 50, 51, 52, 53, 54;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№3, дома № 1, 2, 3, 4, 5, 6, 7, 8, 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№4,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№5, дома № 5, 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№9, дома № 1, 2, 3, 4, 5, 6, 7, 8, 9, 10, 11, 12, 13, 14, 15, 16, 17, 18, 19, 20, 21, 22, 23, 24, 25, 26, 27, 28, 29;</w:t>
            </w:r>
          </w:p>
          <w:p>
            <w:pPr>
              <w:spacing w:after="20"/>
              <w:ind w:left="20"/>
              <w:jc w:val="both"/>
            </w:pPr>
            <w:r>
              <w:rPr>
                <w:rFonts w:ascii="Times New Roman"/>
                <w:b w:val="false"/>
                <w:i w:val="false"/>
                <w:color w:val="000000"/>
                <w:sz w:val="20"/>
              </w:rPr>
              <w:t>
улица №18, дома № 2, 4, 8,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Атырау, улица Қайыржан Рысмағамбетов, строение 46, здание коммунального государственного учреждения "Школа-гимназия №31"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82"/>
          <w:p>
            <w:pPr>
              <w:spacing w:after="20"/>
              <w:ind w:left="20"/>
              <w:jc w:val="both"/>
            </w:pPr>
            <w:r>
              <w:rPr>
                <w:rFonts w:ascii="Times New Roman"/>
                <w:b w:val="false"/>
                <w:i w:val="false"/>
                <w:color w:val="000000"/>
                <w:sz w:val="20"/>
              </w:rPr>
              <w:t>
микрорайон "Атырау":</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Н.Шманов, дома № 46, 48, 49, 50, 51, 52, 53, 54, 55, 56, 57, 58, 59, 60, 61, 62, 63, 64, 65, 66, 67, 68, 69, 70, 71, 72, 73, 74, 75, 76, 77, 79, 81, 83;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Нұрлы жол, дома № 1, 2, 3, 4, 5, 6, 7, 8, 9, 10, 11, 12, 13, 14, 15, 16, 17, 18, 19, 20, 21, 22, 23, 24, 25, 26, 27, 28, 29, 30, 31, 32, 33, 34, 35, 36, 37, 38, 39, 40, 41, 42, 43, 44, 45, 46, 47, 48, 49,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Алтынемел, дома № 9, 11, 13, 15, 17, 19, 21, 22, 23, 24, 25, 26, 27, 28, 29, 30,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Дендер,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А.Нұрғалиев,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Латиф Хамиди, дома № 2, 3, 4, 5, 6, 7, 8, 9, 10, 11, 12, 13, 14, 15, 16, 17, 18, 19, 20, 21, 22, 23, 24, 25, 26, 27, 28, 29, 30, 31, 32, 33, 34, 35, 36, 37, 38, 39, 40, 41, 42, 43, 44, 45, 46, 47, 48, 49, 50, 51, 52, 53, 54, 55, 56, 57, 58, 59, 60, 61, 62, 63, 64, 65, 66, 67, 68, 69, 70, 71, 72, 73, 74, 75, 76, 77, 78, 79,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М.Жұмағазиев, дома №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М.Шоқай, дома № 2, 3, 4, 5, 6, 7, 8, 9, 10, 11, 12, 13, 14, 15, 16, 17, 18, 19, 20, 21, 22, 23, 24, 25, 26, 27, 28, 29, 30, 31, 32, 33, 34, 35, 36, 37,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Қ.Рысмағамбетов, дома № 1, 3, 5, 7, 9, 11, 13, 15, 17, 19, 21, 23, 25, 27, 29, 31, 33, 35, 37, 39, 41, 43, 45, 47, 49, 51, 53;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Жібек жолы, дома № 8, 10, 12, 14, 16, 19,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Е.Биғалиев, дома № 82, 83, 84, 85, 86, 87, 88, 89, 90, 91, 92, 93, 94;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Байбақты ата, дома № 19, 20, 21, 22, 23, 24, 25, 26, 27, 28, 29, 30, 32, 34, 36;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Несібелі,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Үшарал, дома № 1, 2, 3, 4, 5, 6, 7, 8, 9, 10, 11, 12, 13, 14, 15;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дома №13,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№7,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Ақдала, дом № 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Өрнек, дома № 1, 2,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Айнабұлақ, дома № 1, 2, 3, 4, 5, 6, 7, 8, 9, 10, 11, 12, 13, 14, 15, 16, 17, 17а;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Ақсеңгір, дома № 1, 2, 3, 4, 5, 6, 7, 8, 9, 10, 11, 12, 13, 14, 15, 16, 17, 18, 19, 20, 21, 22, 22а;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Ақкөл,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Мыңбұлақ, дома № 1, 2, 3, 4, 5, 6, 7, 8, 9, 10, 11, 12, 12д;</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Таңсамалы,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Сайрам,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Толағай,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Медеу,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Шалғын,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Дәстүр, дома № 1, 2, 3, 4, 5, 6, 7, 8,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Ақбөкен, дома № 1, 2, 3, 4, 5, 6, 7, 8,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Бесшатыр,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Қ.Қуанышбаев,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"Атырау", дома № 29а, 208, 222, 307, 374, 750, 764, 766, 769, 793а, 842, 857;</w:t>
            </w:r>
          </w:p>
          <w:p>
            <w:pPr>
              <w:spacing w:after="20"/>
              <w:ind w:left="20"/>
              <w:jc w:val="both"/>
            </w:pPr>
            <w:r>
              <w:rPr>
                <w:rFonts w:ascii="Times New Roman"/>
                <w:b w:val="false"/>
                <w:i w:val="false"/>
                <w:color w:val="000000"/>
                <w:sz w:val="20"/>
              </w:rPr>
              <w:t>
микрорайон "Атырау-2".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Бейбарыс, строение 36, здание коммунального государственного учреждения "Средняя общеобразовательная школа №10 имени С.Муканова"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3"/>
          <w:p>
            <w:pPr>
              <w:spacing w:after="20"/>
              <w:ind w:left="20"/>
              <w:jc w:val="both"/>
            </w:pPr>
            <w:r>
              <w:rPr>
                <w:rFonts w:ascii="Times New Roman"/>
                <w:b w:val="false"/>
                <w:i w:val="false"/>
                <w:color w:val="000000"/>
                <w:sz w:val="20"/>
              </w:rPr>
              <w:t>
улица Ш.Еркінов, дома № 7, 9, 11, 13, 15, 17, 19, 21, 23, 25, 27, 29, 31, 33, 35, 37, 39, 41, 43, 45, 47, 49, 51, 53, 55, 57, 59;</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Шаңырақ,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Ш.Айманов, дома № 19, 20, 21, 22, 23, 24, 25, 26, 27, 28, 29, 30, 31, 32, 33, 34, 35, 36, 37, 38, 39, 40, 41,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Алатау,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Т.Амандосов, дома № 2, 4, 6, 8, 10, 12, 14, 16, 18, 20, 22, 24, 39, 41, 43,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Н.Қобданов, дома № 41, 42, 43, 44, 45, 46, 47, 48, 49, 50, 51, 52, 53, 55, 57, 59, 61;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Л.Гумилев, дома № 20, 21, 22, 23, 24, 25, 26, 27, 28, 29, 30, 31, 32, 33, 34, 35, 36, 37, 38, 39, 40, 41, 42, 43,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Қ.Жұмағалиев, дома № 1, 2, 3, 4, 5, 6, 7, 8, 9, 10, 11, 12, 13, 14, 15, 16, 17, 18, 19, 20, 21, 22, 23, 24, 25, 26, 27, 28, 29, 30, 31, 32, 33, 34, 35, 36, 37, 38, 39, 40, 41, 42, 43, 44, 45, 46, 47, 48, 49, 50, 51, 52, 53,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Қостанай, дома № 41, 43, 44, 45, 46, 47, 48, 49, 50, 51, 52, 53, 54, 55, 56, 57, 58, 59, 60, 61, 62;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Баянды, дома №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И.Панфилов, дома № 24а, 25, 26, 27, 28, 28а, 29, 31, 33;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Ж.Аймауытов,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Ғ.Әбдірахманов, дома № 22, 24, 26, 28, 30, 32, 34, 36, 38, 40, 42, 43, 44, 45, 46, 47, 48, 49, 50, 51, 52, 53, 54, 55, 56, 57, 58, 59, 60, 61, 62, 63, 64, 65, 66, 67, 68, 69, 70, 71, 72, 73, 74, 75, 76, 77, 78, 79, 80, 81, 82, 84, 86, 88, 90, 92, 94, 96, 98, 100, 102, 104, 106;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Е.Полынин, дома №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Ж.Таңқыбаев, дома № 22, 24, 26, 28,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Ж.Садықов, дома № 44, 45, 46, 47, 48, 49, 50, 51, 52, 53, 54, 55, 56, 57, 58, 59, 60, 61, 62, 63, 64, 65, 66, 67;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Балқаш, дома №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Байкент,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Аққыстау,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А.Грибоедов, дома № 3, 5, 7, 9, 11, 13, 15, 17, 19, 21, 23, 25, 27, 29, 31, 33, 35, 37, 39, 41, 43, 44, 45, 46, 47, 48, 49, 50, 51, 52, 53, 54, 55, 56, 57, 58, 59, 60, 61, 62, 63, 64, 65, 66, 67, 68, 70, 72, 74, 76, 78, 80, 82, 84, 86, 88, 90, 92, 94, 96;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Б.Аманшин, дома № 25, 46, 48, 50, 52, 58, 60, 62, 64, 66, 68, 70;</w:t>
            </w:r>
          </w:p>
          <w:p>
            <w:pPr>
              <w:spacing w:after="20"/>
              <w:ind w:left="20"/>
              <w:jc w:val="both"/>
            </w:pPr>
            <w:r>
              <w:rPr>
                <w:rFonts w:ascii="Times New Roman"/>
                <w:b w:val="false"/>
                <w:i w:val="false"/>
                <w:color w:val="000000"/>
                <w:sz w:val="20"/>
              </w:rPr>
              <w:t>
улица Ғ.Берғалиев, дома № 1, 3, 5, 7, 9, 11, 13, 15, 17, 19, 21, 23,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Ақсай, село Ақжар, улица 1, строение 17А,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Аксайский сельский округ, село Ақжар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Береке, улица №16, строение 3, здание коммунального государственного учреждения "Общеобразовательная школа №42"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сектор микрорайона "Береке".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улица Кенже Бектеміров, строение 33,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4"/>
          <w:p>
            <w:pPr>
              <w:spacing w:after="20"/>
              <w:ind w:left="20"/>
              <w:jc w:val="both"/>
            </w:pPr>
            <w:r>
              <w:rPr>
                <w:rFonts w:ascii="Times New Roman"/>
                <w:b w:val="false"/>
                <w:i w:val="false"/>
                <w:color w:val="000000"/>
                <w:sz w:val="20"/>
              </w:rPr>
              <w:t>
Кайыршахтинский сельский округ, жилой массив Коктем:</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улица №1,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Ж.Бисенғалиев,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Ж.Бекмұханов,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А.Шыныбаев, дома № 1, 2, 3, 4, 5, 6, 7, 8, 9, 10, 11, 12, 13, 14, 15, 16, 17, 18, 19, 20, 21, 22, 23, 24, 25, 26, 27, 28, 29, 30, 31, 32, 33, 34, 35, 36,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Ө.Қарымбаев, дома № 1, 2, 3, 4, 5, 6, 7, 8, 9, 10, 11, 12, 13, 14, 15, 16, 17, 18, 19, 20, 21, 22, 23, 24, 25, 26, 27, 28, 29, 30, 31, 32, 33, 34, 35, 36,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№7,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З.Истаев,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№9, дома № 1 ,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№11, дома № 1, 2, 3, 4, 5, 6, 7, 8, 9, 10, 11, 12, 13, 14, 15, 16, 17, 18, 19, 20, 21, 22, 23, 24, 25, 26, 27, 28, 29, 30, 31, 32, 33, 34, 35, 36, 37, 38, 39, 40, 41, 42, 43, 44, 45, 46, 47, 48, 49, 50, 51, 52, 53, 54, 55, 56, 57, 58, 59, 60, 61, 62, 63, 64, 65, 66, 67, 68, 69, 70, 71, 72, 73, 74;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Ж.Жангереев, дома № 1, 2, 3, 4, 5, 6, 7, 8, 9, 10, 11, 12, 13, 14, 15, 16, 17, 18, 19, 20, 21, 22, 23, 24, 25, 26, 27, 28, 29, 30, 31, 32, 33, 34, 35, 36, 37, 38, 39, 40, 41, 42, 43, 44, 45, 46, 47, 48, 49, 50, 51, 52, 53, 54, 55, 56, 57, 58, 59, 60, 61, 62, 63;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№13, дома № 1, 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С.Жұмаханов, дома № 1, 2, 3, 4, 5, 6, 7, 8, 9, 10, 11, 12, 13, 14, 15, 16, 17, 18, 19, 20, 21, 22, 23, 24, 25, 26, 27, 28, 29, 30, 31, 32, 33, 34, 35, 36, 37, 38, 39, 40, 41, 42, 43, 44, 45,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Қ.Әділбеков,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Ә.Бисенбиев,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С.Айтжанов,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№18,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№19, дома № 1, 2, 3, 4, 5, 6, 7, 8, 9, 10, 11, 12, 13, 14, 15, 16, 17, 18, 19, 20, 21, 22, 23, 24, 25, 26, 27, 28, 29, 30, 31, 32, 33, 34, 35, 36, 37, 38, 39, 40, 41, 42, 43, 44, 45,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№20,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№21,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№22,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№23,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№24,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№26,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№27, дома № 1, 2, 3, 4, 5, 6, 7, 8, 9, 10, 11, 12, 13, 14,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№1, дома № 1, 2, 3, 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№2, дома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№3,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№4, дома № 1, 2, 3, 4;</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"Ақжайық,Теңдік";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"Геологотехкомплект";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"Дальный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"Нефтяник";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"Политтехнический колледж";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"Проектировщик";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"Садовод-4";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"Садовод-1";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Садовое общество "Садовод-3"; </w:t>
            </w:r>
          </w:p>
          <w:p>
            <w:pPr>
              <w:spacing w:after="20"/>
              <w:ind w:left="20"/>
              <w:jc w:val="both"/>
            </w:pPr>
            <w:r>
              <w:rPr>
                <w:rFonts w:ascii="Times New Roman"/>
                <w:b w:val="false"/>
                <w:i w:val="false"/>
                <w:color w:val="000000"/>
                <w:sz w:val="20"/>
              </w:rPr>
              <w:t xml:space="preserve">
Садовое общество "Транспортник".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Самал, улица Әбіш Кекілбайұлы, строение 15А, , здание коммунального государственного учреждения "Школа-гимназия №41"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сектор микрорайона "Самал".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5"/>
          <w:p>
            <w:pPr>
              <w:spacing w:after="20"/>
              <w:ind w:left="20"/>
              <w:jc w:val="both"/>
            </w:pPr>
            <w:r>
              <w:rPr>
                <w:rFonts w:ascii="Times New Roman"/>
                <w:b w:val="false"/>
                <w:i w:val="false"/>
                <w:color w:val="000000"/>
                <w:sz w:val="20"/>
              </w:rPr>
              <w:t>
город Атырау, промышленная зона Солтүстік, строение 69, здание филиала некоммерческого акционерного общества</w:t>
            </w:r>
          </w:p>
          <w:bookmarkEnd w:id="85"/>
          <w:p>
            <w:pPr>
              <w:spacing w:after="20"/>
              <w:ind w:left="20"/>
              <w:jc w:val="both"/>
            </w:pPr>
            <w:r>
              <w:rPr>
                <w:rFonts w:ascii="Times New Roman"/>
                <w:b w:val="false"/>
                <w:i w:val="false"/>
                <w:color w:val="000000"/>
                <w:sz w:val="20"/>
              </w:rPr>
              <w:t xml:space="preserve">
"Государственная корпорация "Правительство для граждан" по Атырауской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"Сарыөзек".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Қ.Сәтбаев, дом 23, здание государственного учреждения "Атырауский городской отдел занятости, социальных программ и регистрации актов гражданского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6"/>
          <w:p>
            <w:pPr>
              <w:spacing w:after="20"/>
              <w:ind w:left="20"/>
              <w:jc w:val="both"/>
            </w:pPr>
            <w:r>
              <w:rPr>
                <w:rFonts w:ascii="Times New Roman"/>
                <w:b w:val="false"/>
                <w:i w:val="false"/>
                <w:color w:val="000000"/>
                <w:sz w:val="20"/>
              </w:rPr>
              <w:t>
улица Қ.Сәтпаев, дома № 17, 19, 19а, 19б, 21а, 23, 25, 27, 29, 33, 35, 39а, 39б, 39в, 41а, 41б, 41в, 41д;</w:t>
            </w:r>
          </w:p>
          <w:bookmarkEnd w:id="86"/>
          <w:p>
            <w:pPr>
              <w:spacing w:after="20"/>
              <w:ind w:left="20"/>
              <w:jc w:val="both"/>
            </w:pPr>
            <w:r>
              <w:rPr>
                <w:rFonts w:ascii="Times New Roman"/>
                <w:b w:val="false"/>
                <w:i w:val="false"/>
                <w:color w:val="000000"/>
                <w:sz w:val="20"/>
              </w:rPr>
              <w:t>
улица Б.Құлманов, дома № 123/1, 123/2, 135, 139, 147, 152, 154, 154а.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Сырдария, строение 1А, здание коммунального государственного учреждения "Средняя общеобразовательная школа №7 имени М.Ауэзова"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7"/>
          <w:p>
            <w:pPr>
              <w:spacing w:after="20"/>
              <w:ind w:left="20"/>
              <w:jc w:val="both"/>
            </w:pPr>
            <w:r>
              <w:rPr>
                <w:rFonts w:ascii="Times New Roman"/>
                <w:b w:val="false"/>
                <w:i w:val="false"/>
                <w:color w:val="000000"/>
                <w:sz w:val="20"/>
              </w:rPr>
              <w:t>
микрорайон "Химиктер":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Ақын Сара, дома № 1, 2, 3, 4, 5,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Шұбарқұдық, дома № 1, 2, 3, 4, 5, 6, 7, 8, 9, 10, 11, 12, 13, 14, 15, 16, 17, 18, 19, 20, 21, 22, 23, 24, 25, 26, 27, 28, 29, 30, 31, 32, 33, 34, 35, 36, 37, 38, 39, 40, 41, 42, 43, 44, 45, 46, 47, 48, 49, 50, 51, 52, 52а;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Тереңөзек, дома № 1, 2, 3, 4, 5, 6, 7, 8, 9, 10, 11, 12, 13, 14, 15, 16, 17, 18, 19, 20, 21, 22, 23, 24, 25, 26, 27, 28, 29, 30, 31, 32, 33, 34, 35, 36, 37, 38, 39, 40, 41, 42, 43, 44, 45, 46, 47, 48, 49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Ақын Шернияз, дома№ 1, 2, 3, 4, 5, 6, 7, 8, 9, 10, 11, 12, 13, 14, 15, 16, 17, 18, 19, 20, 21, 22, 23, 24, 25, 26, 27, 28, 29, 30, 31, 32, 33, 34, 35, 36, 37, 38, 39, 40, 41, 42, 43, 44, 45, 46, 47, 48, 49, 50, 51, 52;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Әнші Мәди, дома № 1, 2, 3, 4, 5, 6, 7, 8, 9, 10, 11, 12, 13, 14, 15, 16, 17, 18, 19, 20, 21, 22, 23, 24, 24а;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Жиренше шешен, дома № 1, 2, 3, 4, 5, 6, 7, 8, 9, 10, 11, 12, 13, 14, 15, 16, 17, 18, 19, 20, 21, 22, 23, 24, 25, 26, 27, 28, 29, 30, 31, 32, 33, 34, 35, 36, 37, 38, 39, 40, 41, 42, 43, 44, 45;</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Шұбартөбе, дома № 1, 2, 3, 4, 5, 6, 7, 8, 9, 10, 11, 12, 13, 14, 15, 16, 17, 18, 19, 20, 21, 22, 23, 24, 25, 26, 27, 28, 29, 30, 31, 32, 33, 34, 35, 36, 37,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Астрахань, дома № 1, 2, 3, 4, 5, 6, 7, 8, 9, 10, 11, 12, 13, 14, 15, 16, 17, 18, 19, 20, 21, 22, 23, 24, 25, 26, 27, 28, 29, 30, 31, 32, 33, 34, 35, 36, 37, 38, 39, 40, 41, 42, 43, 44, 45, 46, 47, 48, 49, 50, 51, 52, 53, 54, 55, 56, 57, 58;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Сырдария, дома № 1, 2, 3, 4, 5, 6, 7, 8, 9, 10;</w:t>
            </w:r>
          </w:p>
          <w:p>
            <w:pPr>
              <w:spacing w:after="20"/>
              <w:ind w:left="20"/>
              <w:jc w:val="both"/>
            </w:pPr>
            <w:r>
              <w:rPr>
                <w:rFonts w:ascii="Times New Roman"/>
                <w:b w:val="false"/>
                <w:i w:val="false"/>
                <w:color w:val="000000"/>
                <w:sz w:val="20"/>
              </w:rPr>
              <w:t>
проезд Есім хан, дома № 1, 2, 3, 4, 5, 6, 7, 8, 9, 10, 11, 12, 13, 14, 15, 16, 17, 18, 19, 20, 21, 22, 23, 24, 25, 26, 27,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Мұса Баймұханов, дом №45, здание коммунального государственного казенного предприятие "Атырауский политехнический высший колледж имени Саламата Мукашева"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М.Баймұханов, дома № 39е, 39к, 41, 41а, 43, 45а, 45б, 45г,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Томарлы, сельский округ Кайыршакты, село Томарлы, улица Қайырғали Смағұлов, строение 17А, здание коммунального государственного учреждения "Средняя общеобразовательная школа имени К.Смагулова"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8"/>
          <w:p>
            <w:pPr>
              <w:spacing w:after="20"/>
              <w:ind w:left="20"/>
              <w:jc w:val="both"/>
            </w:pPr>
            <w:r>
              <w:rPr>
                <w:rFonts w:ascii="Times New Roman"/>
                <w:b w:val="false"/>
                <w:i w:val="false"/>
                <w:color w:val="000000"/>
                <w:sz w:val="20"/>
              </w:rPr>
              <w:t>
Кайыршахтинский сельский округ, село Томарлы: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улица Ж.Құтқожин, дома № 1, 2, 3, 4, 5, 6, 7, 8, 9, 10, 11, 12, 13, 14, 15, 16, 17, 18, 19, 20, 21, 22, 23, 24, 25, 26, 27, 28, 29, 30, 31, 32, 33, 34, 35, 36, 37, 38, 39, 40, 41, 42, 43, 44, 45, 46, 47, 48, 49, 50, 51, 52;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Ю.Гагарин, дома № 1, 2, 3, 4, 5, 6, 7, 8, 9, 10, 11, 12, 13, 14, 15, 16, 17, 18, 19, 20, 21, 22, 23, 24, 25, 26, 27, 28, 29, 30, 31, 32, 33, 34, 35, 36, 37, 38, 39, 40, 41, 42, 43, 44, 45, 46, 47, 48, 49, 50, 51, 52, 53;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Ж.Қадіршин, дома № 1, 2, 3, 4, 5, 6, 7, 8, 9, 10, 11, 12, 13, 14,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 дома №1, 2, 3, 4, 5, 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Р.Қараманов,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Қ.Қуатов, дома № 1, 2, 3, 4, 5, 6, 7, 8, 9, 10, 11, 12, 13, 14, 15, 16, 17, 18, 19, 20, 21, 22, 23, 24, 25, 26, 27, 28, 29, 30, 31, 32, 33, 34, 35, 36, 37, 38, 39, 40, 41,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Қ.Демесінов,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№3,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Мәскеу, дома № 1, 2, 3, 4, 5, 6, 7, 8, 9, 10, 11, 12, 13, 14, 15, 16, 17, 18, 19, 20, 21, 22, 23, 24, 25, 26, 27, 28, 29, 30, 31, 32, 33, 34, 35, 36, 37, 38, 39, 40, 41, 42, 43, 44, 45, 46, 47, 48, 49, 50, 51, 52, 53, 54, 55, 56, 57, 58, 59, 60, 61, 62, 63, 64, 65, 66, 67, 68, 69, 70, 71, 72, 73, 74, 75, 76, 77, 78, 79, 80, 81, 82, 83, 84, 85;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К.Бектемиров,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Ж.Сахауов,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М.Латипов,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Т.Сахипов,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С.Шалхаров,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№6,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№7, дома № 1, 2, 3, 4, 5, 6, 7, 8,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Б.Ешмұхамбетов, № 1, 2, 3, 4, 5, 6, 7, 8, 9, 10, 11, 12, 13, 14, 15, 16, 17, 18, 19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М.Мусин,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П.Аманғалиев,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№8, дом № 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С.Молбаев, дома № 1, 2, 3, 4, 5, 6, 7, 8, 9, 10, 11, 12, 13, 14, 15, 16, 17, 18, 19, 20, 21, 22, 23, 24, 25, 26, 27, 28, 29, 30, 31, 32, 33, 34, 35, 36,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Ж.Құлмағамбетов, дома № 1, 2, 3, 4, 5, 6;</w:t>
            </w:r>
          </w:p>
          <w:p>
            <w:pPr>
              <w:spacing w:after="20"/>
              <w:ind w:left="20"/>
              <w:jc w:val="both"/>
            </w:pPr>
            <w:r>
              <w:rPr>
                <w:rFonts w:ascii="Times New Roman"/>
                <w:b w:val="false"/>
                <w:i w:val="false"/>
                <w:color w:val="000000"/>
                <w:sz w:val="20"/>
              </w:rPr>
              <w:t>
улица Ж.Досқалиев, дома № 1, 2, 3, 4, 5, 6, 7, 8, 9, 10, 11, 12, 13, 14, 15, 16, 17, 18, 19, 20, 21, 22, 23, 24, 25, 26, 27, 28, 29, 30,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Атырау, село Жанаталап, улица №1, строение 9,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9"/>
          <w:p>
            <w:pPr>
              <w:spacing w:after="20"/>
              <w:ind w:left="20"/>
              <w:jc w:val="both"/>
            </w:pPr>
            <w:r>
              <w:rPr>
                <w:rFonts w:ascii="Times New Roman"/>
                <w:b w:val="false"/>
                <w:i w:val="false"/>
                <w:color w:val="000000"/>
                <w:sz w:val="20"/>
              </w:rPr>
              <w:t>
Атырауский сельский округ, жилой массив Зарослый;</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"Рыбник";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"Железнодорожник";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"Химик";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"Судоремонтник";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"Уралкаспрыбвод";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общество "Речник";</w:t>
            </w:r>
          </w:p>
          <w:p>
            <w:pPr>
              <w:spacing w:after="20"/>
              <w:ind w:left="20"/>
              <w:jc w:val="both"/>
            </w:pPr>
            <w:r>
              <w:rPr>
                <w:rFonts w:ascii="Times New Roman"/>
                <w:b w:val="false"/>
                <w:i w:val="false"/>
                <w:color w:val="000000"/>
                <w:sz w:val="20"/>
              </w:rPr>
              <w:t>
Садовое общество "Мелиоратор".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Әбілқайыр хан, строение 58, здание коммунального государственного казенного предприятие "Центр школьников города Атырау имени Абая"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0"/>
          <w:p>
            <w:pPr>
              <w:spacing w:after="20"/>
              <w:ind w:left="20"/>
              <w:jc w:val="both"/>
            </w:pPr>
            <w:r>
              <w:rPr>
                <w:rFonts w:ascii="Times New Roman"/>
                <w:b w:val="false"/>
                <w:i w:val="false"/>
                <w:color w:val="000000"/>
                <w:sz w:val="20"/>
              </w:rPr>
              <w:t>
микрорайон "Нұрсая-3";</w:t>
            </w:r>
          </w:p>
          <w:bookmarkEnd w:id="90"/>
          <w:p>
            <w:pPr>
              <w:spacing w:after="20"/>
              <w:ind w:left="20"/>
              <w:jc w:val="both"/>
            </w:pPr>
            <w:r>
              <w:rPr>
                <w:rFonts w:ascii="Times New Roman"/>
                <w:b w:val="false"/>
                <w:i w:val="false"/>
                <w:color w:val="000000"/>
                <w:sz w:val="20"/>
              </w:rPr>
              <w:t>
проспект Әбілхайыр хан, дома № 31/1, 31/2, 31/3, 31/4, 31/5, 31/6, 31/7, 31/8, 31/9, 31/10, 31/11, 41, 41/1, 46, 46/3, 46/4, 46/5, 46/6, 46/7, 51а, 56а, 63, 66, 66/1, 67, 70, 70/1, 70/2, 70/3, 70/4, 70/5, 70/6, 71, 74/1, 74/5, 74/7, 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жилой массив Жұлдыз, улица 6, строение 29, здание коммунального государственного учреждения "Средняя общеобразовательная школа №39" государственного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1"/>
          <w:p>
            <w:pPr>
              <w:spacing w:after="20"/>
              <w:ind w:left="20"/>
              <w:jc w:val="both"/>
            </w:pPr>
            <w:r>
              <w:rPr>
                <w:rFonts w:ascii="Times New Roman"/>
                <w:b w:val="false"/>
                <w:i w:val="false"/>
                <w:color w:val="000000"/>
                <w:sz w:val="20"/>
              </w:rPr>
              <w:t>
Кайыршахтинский сельский округ, жилой массив Жулдыз-3:</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№1, дома № 1, 2, 3, 4, 5, 6, 7, 8, 9, 10, 11, 12, 13, 14, 15, 16, 17, 18, 19, 20;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Н.Сисеналиев, дома № 1, 2, 3, 4, 5, 6, 7, 8, 9, 10, 11, 12, 13, 14, 15, 16, 17, 18, 19, 20, 21, 22, 23, 24, 25, 26, 27, 28, 29, 30, 31, 32, 33, 34, 35, 36, 37, 38, 39, 40, 41, 42, 43;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 № 1, 2, 3, 4, 5, 6, 7, 8, 9, 10, 11, 12, 13, 14, 15, 16, 17, 18, 19, 20, 21, 22, 23, 24, 25, 26, 27, 28, 29, 30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№5, дома № 1, 2, 3, 4, 5, 6, 7, 8, 9, 10, 11, 12, 13, 14, 15, 16, 17, 18, 19, 20, 21, 22, 23, 24, 25, 26, 27, 28, 29, 30, 31, 32, 33, 34, 35, 36, 37, 38, 39, 40, 41,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№6,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Ә.Бақтыбаев, дома № 1, 2, 3, 4, 5, 6, 7, 8, 9, 10, 11, 12, 13, 14, 15, 16, 17, 18, 19, 20, 21, 22, 23, 24, 25, 26, 27, 28, 29, 30, 31, 32, 33, 34, 35, 36, 37, 38, 39, 40, 41, 42, 43,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№8,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№9, дома № 1, 2, 3, 4, 5, 6, 7, 8, 9, 10, 11, 12, 13, 14, 15, 16, 17, 18, 19, 20, 21, 22, 23, 24, 25, 26, 27, 28, 29, 30, 31, 32, 33, 34, 35, 36, 37, 38, 39, 40, 41, 42, 43, 44, 45, 46, 47, 48, 49, 50, 51, 52, 53, 54, 55,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Қ.Мұхамбетов, дома № 1, 2, 3, 4, 5, 6, 7, 8, 9, 10, 11, 12, 13, 14, 15, 16, 17, 18, 19, 20, 21, 22, 23, 24, 25, 26, 27, 28, 29, 30, 31, 32, 33, 34, 35, 36, 37, 38, 39, 40, 41, 42, 43, 44, 45, 46, 47, 48, 49, 50, 51, 52, 53, 54, 55, 56, 57, 58, 59, 60;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№11, дома № 1, 2, 3, 4, 5, 6, 7, 8, 9, 10, 11, 12, 13, 14, 15, 16, 17, 18, 19, 20, 21, 22, 23, 24, 25, 26, 27, 28, 29, 30, 31, 32, 33, 34, 35, 36, 37, 38, 39, 40, 41, 42, 43, 44, 45, 46, 47, 48, 49, 50, 51, 52, 53, 54, 55, 56, 57, 58;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№12, дома № 1, 2, 3, 4, 5, 6, 7, 8, 9, 10, 11, 12, 13, 14, 15, 16, 17, 18, 19, 20, 21, 22, 23, 24, 25, 26, 27, 28, 29, 30, 31, 32, 33, 34, 35, 36, 37, 38, 39, 40, 41, 42, 43, 44, 45, 46, 47, 48, 49, 50, 51, 52, 53;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№13,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№14,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№15,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№16,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№17,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№18,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Әл- Фараби, дома № 1, 2, 3, 4, 5, 6, 7, 8, 9, 10, 11, 12, 13, 14, 15, 16, 17, 18, 19, 20, 21, 22, 23,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№20, дома № 1, 2, 3, 4, 5, 6, 7, 8, 9, 10, 11, 12, 13,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№21, дома № 1, 2, 3, 4, 5, 6, 7, 8, 9, 10, 11, 12, 13, 14, 15, 16, 17, 18, 19, 20, 21, 22, 23, 24, 25, 26,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№22,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№23, дома № 1, 2, 3, 4, 5, 6, 7, 8, 9, 10, 11, 12, 13, 14, 15, 16, 17,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№24, дома №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№1, дома № 1а, 3а, 5а, 7а, 9а, 12, 11, 10, 8, 6, 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№2, дома № 1, 3, 5, 7, 9, 11, 12а, 10а, 8а, 6а, 4а, 2а;</w:t>
            </w:r>
          </w:p>
          <w:p>
            <w:pPr>
              <w:spacing w:after="20"/>
              <w:ind w:left="20"/>
              <w:jc w:val="both"/>
            </w:pPr>
            <w:r>
              <w:rPr>
                <w:rFonts w:ascii="Times New Roman"/>
                <w:b w:val="false"/>
                <w:i w:val="false"/>
                <w:color w:val="000000"/>
                <w:sz w:val="20"/>
              </w:rPr>
              <w:t>
участок "Стандарт", дома № 1, 2, 3, 4, 5, 6, 7, 8, 9, 10, 11, 12, 13, 14, 15, 16, 17, 18, 19, 20, 21, 22, 23, 24, 25, 26, 27,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Береке, улица №16, строение 3, здание коммунального государственного учреждения "Общеобразовательная школа №42"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"Береке", дома № 1, 2, 3, 4, 5, 6, 7, 8, 9, 10, 11, 12, 13, 14, 15, 16, 17, 18, 19, 20, 21, 22, 23, 24, 25, 27, 28, 29, 30, 31, 32, 33, 34, 35, 36, 37, 38, 41, 42, 44, 45, 46, 47, 48, 49, 50, 51, 52, 53, 54, 55,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Самал, улица Әбіш Кекілбайұлы, строение 15А, , здание коммунального государственного учреждения "Школа-гимназия №41"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2"/>
          <w:p>
            <w:pPr>
              <w:spacing w:after="20"/>
              <w:ind w:left="20"/>
              <w:jc w:val="both"/>
            </w:pPr>
            <w:r>
              <w:rPr>
                <w:rFonts w:ascii="Times New Roman"/>
                <w:b w:val="false"/>
                <w:i w:val="false"/>
                <w:color w:val="000000"/>
                <w:sz w:val="20"/>
              </w:rPr>
              <w:t>
улица Ә.Кекілбайұлы, дома № 60, 60/1, 60/4, 60/5, 60/6, 60/7, 60а/1, 60а/2;</w:t>
            </w:r>
          </w:p>
          <w:bookmarkEnd w:id="92"/>
          <w:p>
            <w:pPr>
              <w:spacing w:after="20"/>
              <w:ind w:left="20"/>
              <w:jc w:val="both"/>
            </w:pPr>
            <w:r>
              <w:rPr>
                <w:rFonts w:ascii="Times New Roman"/>
                <w:b w:val="false"/>
                <w:i w:val="false"/>
                <w:color w:val="000000"/>
                <w:sz w:val="20"/>
              </w:rPr>
              <w:t>
улица А.Каримов, дома № 100, 100/1, 100/3, 100/4, 100/5, 100/6, 100/7, 100/8, 117, 117/1, 117/2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