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3e86" w14:textId="8dd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8 июля 2020 года № 136 "Об установлении дополнительных мер поощрения педагогов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октября 2022 года № 226. Зарегистрировано в Министерстве юстиции Республики Казахстан 3 ноября 2022 года № 30395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8 июля 2020 года № 136 "Об установлении дополнительных мер поощрения педагогов Атырауской области" (зарегистрировано в Реестре государственной регистрации нормативных правовых актов № 4700)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Описании, порядке присвоения дополнительных мер поощрения педагогов Атырауской области, в том числе размер выплат единовременного вознаграждения,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"12-1.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Комиссией предоставляется возможность кандидату выразить свою позицию к предварительному решению, о котором уведомляется заранее, но не позднее чем за три рабочих дня до принятия решения.".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