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49a9" w14:textId="d114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предельно допустимых розничных цен на социально значимые продовольственные товары в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6 сентября 2022 года № 191. Зарегистрировано в Министерстве юстиции Республики Казахстан 7 сентября 2022 года № 29444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размер предельно допустимых розничных цен на социально значимые продовольственные товары в Атырауской области на срок девяносто календарных дней.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2022 года № 191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предельно допустимых розничных цен на социально значимые продовольственные товары в Атырауской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предельно допустимых розничных цен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