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9797" w14:textId="0b0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25 июля 2017 года № 189 "Об определении перечня опорных сельских населенных пунктов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мая 2022 года № 87. Зарегистрировано в Министерстве юстиции Республики Казахстан 13 мая 2022 года № 28049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июля 2017 года № 189 "Об определении перечня опорных сельских населенных пунктов Атырауской области" (зарегистрированное в Реестре государственной регистрации нормативных правовых актов под №3944).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