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5361" w14:textId="0075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Атырауской области от 29 сентября 2021 года № 214 "Об утверждении размера предельно допустимых розничных цен на социально значимые продовольственные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4 мая 2022 года № 88. Зарегистрировано в Министерстве юстиции Республики Казахстан 13 мая 2022 года № 28023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29 сентября 2021 года № 214 "Об утверждении размера предельно допустимых розничных цен на социально значимые продовольственные товары" (зарегистрирован в Реестре государственной регистрации нормативных правовых актов под № 24855).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