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427f" w14:textId="9ed42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Атырауского областного маслихата от 13 декабря 2021 года № 105-VІІ "Об областном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29 марта 2022 года № 141-VII. Зарегистрировано в Министерстве юстиции Республики Казахстан 11 апреля 2022 года № 27516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13 декабря 2021 года № 105-VІІ "Об областном бюджете на 2022-2024 годы" (зарегистрировано в Реестре государственной регистрации нормативных правовых актов под № 26272)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518 183 198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168 918 593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4 407 767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344 856 838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520 184 033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12 179 481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24 729 146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12 549 665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-14 180 316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14 180 316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16 498 801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12 208 258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9 889 773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на 2022 год в сумме 2 060 923 тысяч тенге.";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Учесть в областном бюджете на 2022 год поступления займов от выпуска государственных ценных бумаг в сумме 14 600 000 тысяч тенге для финансирования строительства жилья."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Наутиев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13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105-VII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518183198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168918593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92730297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67588092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62230796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62230796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344856838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262374261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262374261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82482577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82482577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520184033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2231939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1337936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1337936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зашиты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7991177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129457455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20446904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20343604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93945303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85927076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60521302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8981829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5261796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5261796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7087846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3630259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20875198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20875198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17773830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16958339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7830161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1579977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 энзоотических болезней 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аквакультуры (рыбоводства)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11412094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7493703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25108721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22821032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7953681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252657749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252657749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252657749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220960446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20512059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24729146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24004015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24004015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22330345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22330345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-14180316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