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373b" w14:textId="af93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Атырауской области от 24 апреля 2020 года № 66 "Об определении условий, объема и целевого назначения выпуска государственных ценных бумаг местным исполнительным органом Атырауской области" и от 23 декабря 2020 года № 258 "Об определении условий, объема и целевого назначения выпуска государственных ценных бумаг местным исполнительным органом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февраля 2021 года № 8. Зарегистрировано в Министерстве юстиции Республики Казахстан 15 февраля 2022 года № 26799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Атырауской области от 24 апреля 2020 года № 66 "Об определении условий, объема и целевого назначения выпуска государственных ценных бумаг местным исполнительным органом Атырауской области" (зарегистрированное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4642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от 23 декабря 2020 года № 258 "Об определении условий, объема и целевого назначения выпуска государственных ценных бумаг местным исполнительным органом Атырауской области" (зарегистрированное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4830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Таушова Н.Б.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