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8930" w14:textId="5a78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Шал акына Северо-Казахстанской области от 3 марта 2015 года №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30 декабря 2022 года № 14. Зарегистрировано в Министерстве юстиции Республики Казахстан 30 декабря 2022 года № 31467</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Шал акына Северо-Казахстанской области "Об образовании избирательных участков района Шал акына" от 3 марта 2015 года № 4 (зарегистрировано в Реестре государственной регистрации нормативных правовых актов за № 3153)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приложение</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Территориальная</w:t>
      </w:r>
    </w:p>
    <w:bookmarkEnd w:id="5"/>
    <w:bookmarkStart w:name="z13" w:id="6"/>
    <w:p>
      <w:pPr>
        <w:spacing w:after="0"/>
        <w:ind w:left="0"/>
        <w:jc w:val="both"/>
      </w:pPr>
      <w:r>
        <w:rPr>
          <w:rFonts w:ascii="Times New Roman"/>
          <w:b w:val="false"/>
          <w:i w:val="false"/>
          <w:color w:val="000000"/>
          <w:sz w:val="28"/>
        </w:rPr>
        <w:t>
      избирательная комиссия</w:t>
      </w:r>
    </w:p>
    <w:bookmarkEnd w:id="6"/>
    <w:bookmarkStart w:name="z14" w:id="7"/>
    <w:p>
      <w:pPr>
        <w:spacing w:after="0"/>
        <w:ind w:left="0"/>
        <w:jc w:val="both"/>
      </w:pPr>
      <w:r>
        <w:rPr>
          <w:rFonts w:ascii="Times New Roman"/>
          <w:b w:val="false"/>
          <w:i w:val="false"/>
          <w:color w:val="000000"/>
          <w:sz w:val="28"/>
        </w:rPr>
        <w:t>
      района Шал акына</w:t>
      </w:r>
    </w:p>
    <w:bookmarkEnd w:id="7"/>
    <w:bookmarkStart w:name="z15" w:id="8"/>
    <w:p>
      <w:pPr>
        <w:spacing w:after="0"/>
        <w:ind w:left="0"/>
        <w:jc w:val="both"/>
      </w:pPr>
      <w:r>
        <w:rPr>
          <w:rFonts w:ascii="Times New Roman"/>
          <w:b w:val="false"/>
          <w:i w:val="false"/>
          <w:color w:val="000000"/>
          <w:sz w:val="28"/>
        </w:rPr>
        <w:t>
      Северо-Казахстанской области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2015 года № 4</w:t>
            </w:r>
          </w:p>
        </w:tc>
      </w:tr>
    </w:tbl>
    <w:bookmarkStart w:name="z24" w:id="9"/>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w:t>
      </w:r>
    </w:p>
    <w:bookmarkEnd w:id="9"/>
    <w:bookmarkStart w:name="z25" w:id="10"/>
    <w:p>
      <w:pPr>
        <w:spacing w:after="0"/>
        <w:ind w:left="0"/>
        <w:jc w:val="both"/>
      </w:pPr>
      <w:r>
        <w:rPr>
          <w:rFonts w:ascii="Times New Roman"/>
          <w:b w:val="false"/>
          <w:i w:val="false"/>
          <w:color w:val="000000"/>
          <w:sz w:val="28"/>
        </w:rPr>
        <w:t>
      Избирательный округ № 1</w:t>
      </w:r>
    </w:p>
    <w:bookmarkEnd w:id="10"/>
    <w:bookmarkStart w:name="z26" w:id="11"/>
    <w:p>
      <w:pPr>
        <w:spacing w:after="0"/>
        <w:ind w:left="0"/>
        <w:jc w:val="both"/>
      </w:pPr>
      <w:r>
        <w:rPr>
          <w:rFonts w:ascii="Times New Roman"/>
          <w:b w:val="false"/>
          <w:i w:val="false"/>
          <w:color w:val="000000"/>
          <w:sz w:val="28"/>
        </w:rPr>
        <w:t>
      Местонахождение окружной избирательной комиссии:</w:t>
      </w:r>
    </w:p>
    <w:bookmarkEnd w:id="11"/>
    <w:bookmarkStart w:name="z27" w:id="12"/>
    <w:p>
      <w:pPr>
        <w:spacing w:after="0"/>
        <w:ind w:left="0"/>
        <w:jc w:val="both"/>
      </w:pPr>
      <w:r>
        <w:rPr>
          <w:rFonts w:ascii="Times New Roman"/>
          <w:b w:val="false"/>
          <w:i w:val="false"/>
          <w:color w:val="000000"/>
          <w:sz w:val="28"/>
        </w:rPr>
        <w:t>
      г.Сергеевка, ул. Малдыбаева, 11, здание средней школы</w:t>
      </w:r>
    </w:p>
    <w:bookmarkEnd w:id="12"/>
    <w:bookmarkStart w:name="z28" w:id="13"/>
    <w:p>
      <w:pPr>
        <w:spacing w:after="0"/>
        <w:ind w:left="0"/>
        <w:jc w:val="both"/>
      </w:pPr>
      <w:r>
        <w:rPr>
          <w:rFonts w:ascii="Times New Roman"/>
          <w:b w:val="false"/>
          <w:i w:val="false"/>
          <w:color w:val="000000"/>
          <w:sz w:val="28"/>
        </w:rPr>
        <w:t>
      Границы: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Желтоксан, улица Луговая, переулок Звездный, переулок Қалымжана Хабдулина, переулок Северный.</w:t>
      </w:r>
    </w:p>
    <w:bookmarkEnd w:id="13"/>
    <w:bookmarkStart w:name="z29" w:id="14"/>
    <w:p>
      <w:pPr>
        <w:spacing w:after="0"/>
        <w:ind w:left="0"/>
        <w:jc w:val="both"/>
      </w:pPr>
      <w:r>
        <w:rPr>
          <w:rFonts w:ascii="Times New Roman"/>
          <w:b w:val="false"/>
          <w:i w:val="false"/>
          <w:color w:val="000000"/>
          <w:sz w:val="28"/>
        </w:rPr>
        <w:t xml:space="preserve">
      Входит избирательный участок: № 531 </w:t>
      </w:r>
    </w:p>
    <w:bookmarkEnd w:id="14"/>
    <w:bookmarkStart w:name="z30" w:id="15"/>
    <w:p>
      <w:pPr>
        <w:spacing w:after="0"/>
        <w:ind w:left="0"/>
        <w:jc w:val="both"/>
      </w:pPr>
      <w:r>
        <w:rPr>
          <w:rFonts w:ascii="Times New Roman"/>
          <w:b w:val="false"/>
          <w:i w:val="false"/>
          <w:color w:val="000000"/>
          <w:sz w:val="28"/>
        </w:rPr>
        <w:t>
      Избирательный округ № 2</w:t>
      </w:r>
    </w:p>
    <w:bookmarkEnd w:id="15"/>
    <w:bookmarkStart w:name="z31" w:id="16"/>
    <w:p>
      <w:pPr>
        <w:spacing w:after="0"/>
        <w:ind w:left="0"/>
        <w:jc w:val="both"/>
      </w:pPr>
      <w:r>
        <w:rPr>
          <w:rFonts w:ascii="Times New Roman"/>
          <w:b w:val="false"/>
          <w:i w:val="false"/>
          <w:color w:val="000000"/>
          <w:sz w:val="28"/>
        </w:rPr>
        <w:t>
      Местонахождение окружной избирательной комиссии:</w:t>
      </w:r>
    </w:p>
    <w:bookmarkEnd w:id="16"/>
    <w:bookmarkStart w:name="z32" w:id="17"/>
    <w:p>
      <w:pPr>
        <w:spacing w:after="0"/>
        <w:ind w:left="0"/>
        <w:jc w:val="both"/>
      </w:pPr>
      <w:r>
        <w:rPr>
          <w:rFonts w:ascii="Times New Roman"/>
          <w:b w:val="false"/>
          <w:i w:val="false"/>
          <w:color w:val="000000"/>
          <w:sz w:val="28"/>
        </w:rPr>
        <w:t>
      г.Сергеевка, ул. Победы, 31, здание районного дома культуры</w:t>
      </w:r>
    </w:p>
    <w:bookmarkEnd w:id="17"/>
    <w:bookmarkStart w:name="z33" w:id="18"/>
    <w:p>
      <w:pPr>
        <w:spacing w:after="0"/>
        <w:ind w:left="0"/>
        <w:jc w:val="both"/>
      </w:pPr>
      <w:r>
        <w:rPr>
          <w:rFonts w:ascii="Times New Roman"/>
          <w:b w:val="false"/>
          <w:i w:val="false"/>
          <w:color w:val="000000"/>
          <w:sz w:val="28"/>
        </w:rPr>
        <w:t>
      Границы: город Сергеевка переулок Аютасский, переулок Лунный, переулок Московский, улица Быковского, улица Гагарина, улица Наурыз, улица Солнечная, улица Победы, улица Ғалыма Қадыралина, улица Зеленая, улица Новая, улица Малдыбаева, улица Казахстанская, улица Есильская, улица Цветочная, улица Ахметбекова, улица Автомобилистов, улица Рябиновая, улица Столичная, улица Дружбы, улица Строительная, улица Урожайная, улица Крымская, улица Спортивная, улица Бейбітшілік, номера домов 84, 85, 87, 88, 89, 90, 91, 92, 93, 94, 95, 96, 98, 100, 101, 102, 103, 104, 105 ,107, 108, 109, 110, 114, 116, 118, 120, 122 А.</w:t>
      </w:r>
    </w:p>
    <w:bookmarkEnd w:id="18"/>
    <w:bookmarkStart w:name="z34" w:id="19"/>
    <w:p>
      <w:pPr>
        <w:spacing w:after="0"/>
        <w:ind w:left="0"/>
        <w:jc w:val="both"/>
      </w:pPr>
      <w:r>
        <w:rPr>
          <w:rFonts w:ascii="Times New Roman"/>
          <w:b w:val="false"/>
          <w:i w:val="false"/>
          <w:color w:val="000000"/>
          <w:sz w:val="28"/>
        </w:rPr>
        <w:t xml:space="preserve">
      Входит избирательный участок: № 532 </w:t>
      </w:r>
    </w:p>
    <w:bookmarkEnd w:id="19"/>
    <w:bookmarkStart w:name="z35" w:id="20"/>
    <w:p>
      <w:pPr>
        <w:spacing w:after="0"/>
        <w:ind w:left="0"/>
        <w:jc w:val="both"/>
      </w:pPr>
      <w:r>
        <w:rPr>
          <w:rFonts w:ascii="Times New Roman"/>
          <w:b w:val="false"/>
          <w:i w:val="false"/>
          <w:color w:val="000000"/>
          <w:sz w:val="28"/>
        </w:rPr>
        <w:t>
      Избирательный округ № 3</w:t>
      </w:r>
    </w:p>
    <w:bookmarkEnd w:id="20"/>
    <w:bookmarkStart w:name="z36" w:id="21"/>
    <w:p>
      <w:pPr>
        <w:spacing w:after="0"/>
        <w:ind w:left="0"/>
        <w:jc w:val="both"/>
      </w:pPr>
      <w:r>
        <w:rPr>
          <w:rFonts w:ascii="Times New Roman"/>
          <w:b w:val="false"/>
          <w:i w:val="false"/>
          <w:color w:val="000000"/>
          <w:sz w:val="28"/>
        </w:rPr>
        <w:t>
      Местонахождение окружной избирательной комиссии:</w:t>
      </w:r>
    </w:p>
    <w:bookmarkEnd w:id="21"/>
    <w:bookmarkStart w:name="z37" w:id="22"/>
    <w:p>
      <w:pPr>
        <w:spacing w:after="0"/>
        <w:ind w:left="0"/>
        <w:jc w:val="both"/>
      </w:pPr>
      <w:r>
        <w:rPr>
          <w:rFonts w:ascii="Times New Roman"/>
          <w:b w:val="false"/>
          <w:i w:val="false"/>
          <w:color w:val="000000"/>
          <w:sz w:val="28"/>
        </w:rPr>
        <w:t>
      г.Сергеевка, ул. С.Муканова, 42, здание средней школы</w:t>
      </w:r>
    </w:p>
    <w:bookmarkEnd w:id="22"/>
    <w:bookmarkStart w:name="z38" w:id="23"/>
    <w:p>
      <w:pPr>
        <w:spacing w:after="0"/>
        <w:ind w:left="0"/>
        <w:jc w:val="both"/>
      </w:pPr>
      <w:r>
        <w:rPr>
          <w:rFonts w:ascii="Times New Roman"/>
          <w:b w:val="false"/>
          <w:i w:val="false"/>
          <w:color w:val="000000"/>
          <w:sz w:val="28"/>
        </w:rPr>
        <w:t>
      Границы: город Сергеевка улица Крестьянская, улица Энтузиастов, улица Юбилейная, улица Западная, улица Полевая, улица Индустриальная, улица Шухова, улица Энергетиков, улица Герольда Бельгера, улица Бейбітшілік номера домов 1, 3, 7, 9, 11, 12, 13, 15, 17, 18, 19, 20, 22, 23, 24, 25, 29, 30, 31, 32, 33, 34, 35, 36, 38, 39, 40, 41, 42, 43, 44, 46, 49, 51, 53, 54, 56, 57, 59, 60, 62, улица С. Муканова, номера домов 3, 5, 6, 8, 9, 10, 11, 12, 13, 14, 15, 16, 17, 18, 19, 20, 22.</w:t>
      </w:r>
    </w:p>
    <w:bookmarkEnd w:id="23"/>
    <w:bookmarkStart w:name="z39" w:id="24"/>
    <w:p>
      <w:pPr>
        <w:spacing w:after="0"/>
        <w:ind w:left="0"/>
        <w:jc w:val="both"/>
      </w:pPr>
      <w:r>
        <w:rPr>
          <w:rFonts w:ascii="Times New Roman"/>
          <w:b w:val="false"/>
          <w:i w:val="false"/>
          <w:color w:val="000000"/>
          <w:sz w:val="28"/>
        </w:rPr>
        <w:t xml:space="preserve">
      Входит избирательный участок: № 533 </w:t>
      </w:r>
    </w:p>
    <w:bookmarkEnd w:id="24"/>
    <w:bookmarkStart w:name="z40" w:id="25"/>
    <w:p>
      <w:pPr>
        <w:spacing w:after="0"/>
        <w:ind w:left="0"/>
        <w:jc w:val="both"/>
      </w:pPr>
      <w:r>
        <w:rPr>
          <w:rFonts w:ascii="Times New Roman"/>
          <w:b w:val="false"/>
          <w:i w:val="false"/>
          <w:color w:val="000000"/>
          <w:sz w:val="28"/>
        </w:rPr>
        <w:t>
      Избирательный округ № 4</w:t>
      </w:r>
    </w:p>
    <w:bookmarkEnd w:id="25"/>
    <w:bookmarkStart w:name="z41" w:id="26"/>
    <w:p>
      <w:pPr>
        <w:spacing w:after="0"/>
        <w:ind w:left="0"/>
        <w:jc w:val="both"/>
      </w:pPr>
      <w:r>
        <w:rPr>
          <w:rFonts w:ascii="Times New Roman"/>
          <w:b w:val="false"/>
          <w:i w:val="false"/>
          <w:color w:val="000000"/>
          <w:sz w:val="28"/>
        </w:rPr>
        <w:t>
      Местонахождение окружной избирательной комиссии:</w:t>
      </w:r>
    </w:p>
    <w:bookmarkEnd w:id="26"/>
    <w:bookmarkStart w:name="z42" w:id="27"/>
    <w:p>
      <w:pPr>
        <w:spacing w:after="0"/>
        <w:ind w:left="0"/>
        <w:jc w:val="both"/>
      </w:pPr>
      <w:r>
        <w:rPr>
          <w:rFonts w:ascii="Times New Roman"/>
          <w:b w:val="false"/>
          <w:i w:val="false"/>
          <w:color w:val="000000"/>
          <w:sz w:val="28"/>
        </w:rPr>
        <w:t>
      г.Сергеевка, ул. Победы, 25, здание средней школы</w:t>
      </w:r>
    </w:p>
    <w:bookmarkEnd w:id="27"/>
    <w:bookmarkStart w:name="z43" w:id="28"/>
    <w:p>
      <w:pPr>
        <w:spacing w:after="0"/>
        <w:ind w:left="0"/>
        <w:jc w:val="both"/>
      </w:pPr>
      <w:r>
        <w:rPr>
          <w:rFonts w:ascii="Times New Roman"/>
          <w:b w:val="false"/>
          <w:i w:val="false"/>
          <w:color w:val="000000"/>
          <w:sz w:val="28"/>
        </w:rPr>
        <w:t>
      Границы: город Сергеевка улица Д. Шопанова, улица Гидростроительная, переулок 8 марта, переулок Ленинградский, улица Заводская, переулок Заводской, переулок Нуртазина, переулок Торговый, переулок Трудовой, переулок Целинный, проезд Ибраева, улица Абая, улица имени Ибраева, улица Котова, улица Красина, улица имени Есима Шайкина, улица Алексея Брагина, улица Шал акына, улица Школьная, улица Овражная, улица имени Ермека Конарбаева, улица Садовая номера домов 56, 60, 62, 63, 64, 65, 66, 68, 69, 70, 72, 73, 75, 76, 77, 78, 79, 80, 81, 84, 85, 86, 87, 88, 89, 91, 92, 93, 95, 97, 99, 101, 103, 109, улица С. Муканова номера домов 61, 63, 64, 67, 69, 70, 73, 74, 75, 78, 79, 80, 81, 82, 83, 84, 85, 86, 87, 89, 90, 92, 93, 94, 95, 96</w:t>
      </w:r>
    </w:p>
    <w:bookmarkEnd w:id="28"/>
    <w:bookmarkStart w:name="z44" w:id="29"/>
    <w:p>
      <w:pPr>
        <w:spacing w:after="0"/>
        <w:ind w:left="0"/>
        <w:jc w:val="both"/>
      </w:pPr>
      <w:r>
        <w:rPr>
          <w:rFonts w:ascii="Times New Roman"/>
          <w:b w:val="false"/>
          <w:i w:val="false"/>
          <w:color w:val="000000"/>
          <w:sz w:val="28"/>
        </w:rPr>
        <w:t xml:space="preserve">
      Входит избирательный участок: № 534 </w:t>
      </w:r>
    </w:p>
    <w:bookmarkEnd w:id="29"/>
    <w:bookmarkStart w:name="z45" w:id="30"/>
    <w:p>
      <w:pPr>
        <w:spacing w:after="0"/>
        <w:ind w:left="0"/>
        <w:jc w:val="both"/>
      </w:pPr>
      <w:r>
        <w:rPr>
          <w:rFonts w:ascii="Times New Roman"/>
          <w:b w:val="false"/>
          <w:i w:val="false"/>
          <w:color w:val="000000"/>
          <w:sz w:val="28"/>
        </w:rPr>
        <w:t>
      Избирательный округ № 5</w:t>
      </w:r>
    </w:p>
    <w:bookmarkEnd w:id="30"/>
    <w:bookmarkStart w:name="z46" w:id="31"/>
    <w:p>
      <w:pPr>
        <w:spacing w:after="0"/>
        <w:ind w:left="0"/>
        <w:jc w:val="both"/>
      </w:pPr>
      <w:r>
        <w:rPr>
          <w:rFonts w:ascii="Times New Roman"/>
          <w:b w:val="false"/>
          <w:i w:val="false"/>
          <w:color w:val="000000"/>
          <w:sz w:val="28"/>
        </w:rPr>
        <w:t>
      Местонахождение окружной избирательной комиссии:</w:t>
      </w:r>
    </w:p>
    <w:bookmarkEnd w:id="31"/>
    <w:bookmarkStart w:name="z47" w:id="32"/>
    <w:p>
      <w:pPr>
        <w:spacing w:after="0"/>
        <w:ind w:left="0"/>
        <w:jc w:val="both"/>
      </w:pPr>
      <w:r>
        <w:rPr>
          <w:rFonts w:ascii="Times New Roman"/>
          <w:b w:val="false"/>
          <w:i w:val="false"/>
          <w:color w:val="000000"/>
          <w:sz w:val="28"/>
        </w:rPr>
        <w:t>
      г.Сергеевка, ул. Спортивная, 1А, здание детско-юношеской спортивной школы</w:t>
      </w:r>
    </w:p>
    <w:bookmarkEnd w:id="32"/>
    <w:bookmarkStart w:name="z48" w:id="33"/>
    <w:p>
      <w:pPr>
        <w:spacing w:after="0"/>
        <w:ind w:left="0"/>
        <w:jc w:val="both"/>
      </w:pPr>
      <w:r>
        <w:rPr>
          <w:rFonts w:ascii="Times New Roman"/>
          <w:b w:val="false"/>
          <w:i w:val="false"/>
          <w:color w:val="000000"/>
          <w:sz w:val="28"/>
        </w:rPr>
        <w:t>
      Границы: город Сергеевка улица Пролетарская, улица Космонавтов, улица Промышленная, улица Профессиональная, улица Спортивная, улица Садовая номера домов 1, 2, 3 , 4, 5, 6, 7, 8 , 9, 10, 11, 13, 15, 21, 23, 24, 25, 29, 30, 31, 32, 34, 35, 36, 37, 38, 40, 41, 42, 42 А, 42 Б, 42 В, 43, 45, 47, 48, 49, 50, 52, 53, 54, 55, 59, 61, улица Бейбітшілік номера домов 63, 64, 65, 66, 67, 68, 69, 70, 72, 73, 75, 76, 77, 78, 79, 80, 81, 82, 83, 85, 87, 89, 91, 93, 95, 101, 103, 105, 107, 109, 115А, 117А, улица С. Муканова, номера домов 24, 26, 27, 31, 32, 33, 34, 35, 36, 39, 40, 41, 42, 43, 44, 45, 47, 48, 49, 52, 54, 55, 56, 59, переулок Профессиональный, село Акан-Барак.</w:t>
      </w:r>
    </w:p>
    <w:bookmarkEnd w:id="33"/>
    <w:bookmarkStart w:name="z49" w:id="34"/>
    <w:p>
      <w:pPr>
        <w:spacing w:after="0"/>
        <w:ind w:left="0"/>
        <w:jc w:val="both"/>
      </w:pPr>
      <w:r>
        <w:rPr>
          <w:rFonts w:ascii="Times New Roman"/>
          <w:b w:val="false"/>
          <w:i w:val="false"/>
          <w:color w:val="000000"/>
          <w:sz w:val="28"/>
        </w:rPr>
        <w:t xml:space="preserve">
      Входят избирательные участки: № 535, № 671 </w:t>
      </w:r>
    </w:p>
    <w:bookmarkEnd w:id="34"/>
    <w:bookmarkStart w:name="z50" w:id="35"/>
    <w:p>
      <w:pPr>
        <w:spacing w:after="0"/>
        <w:ind w:left="0"/>
        <w:jc w:val="both"/>
      </w:pPr>
      <w:r>
        <w:rPr>
          <w:rFonts w:ascii="Times New Roman"/>
          <w:b w:val="false"/>
          <w:i w:val="false"/>
          <w:color w:val="000000"/>
          <w:sz w:val="28"/>
        </w:rPr>
        <w:t>
      Избирательный округ № 6</w:t>
      </w:r>
    </w:p>
    <w:bookmarkEnd w:id="35"/>
    <w:bookmarkStart w:name="z51" w:id="36"/>
    <w:p>
      <w:pPr>
        <w:spacing w:after="0"/>
        <w:ind w:left="0"/>
        <w:jc w:val="both"/>
      </w:pPr>
      <w:r>
        <w:rPr>
          <w:rFonts w:ascii="Times New Roman"/>
          <w:b w:val="false"/>
          <w:i w:val="false"/>
          <w:color w:val="000000"/>
          <w:sz w:val="28"/>
        </w:rPr>
        <w:t>
      Местонахождение окружной избирательной комиссии:</w:t>
      </w:r>
    </w:p>
    <w:bookmarkEnd w:id="36"/>
    <w:bookmarkStart w:name="z52" w:id="37"/>
    <w:p>
      <w:pPr>
        <w:spacing w:after="0"/>
        <w:ind w:left="0"/>
        <w:jc w:val="both"/>
      </w:pPr>
      <w:r>
        <w:rPr>
          <w:rFonts w:ascii="Times New Roman"/>
          <w:b w:val="false"/>
          <w:i w:val="false"/>
          <w:color w:val="000000"/>
          <w:sz w:val="28"/>
        </w:rPr>
        <w:t>
      с.Афанасьевка, ул. Школьная, 15, здание средней школы</w:t>
      </w:r>
    </w:p>
    <w:bookmarkEnd w:id="37"/>
    <w:bookmarkStart w:name="z53" w:id="38"/>
    <w:p>
      <w:pPr>
        <w:spacing w:after="0"/>
        <w:ind w:left="0"/>
        <w:jc w:val="both"/>
      </w:pPr>
      <w:r>
        <w:rPr>
          <w:rFonts w:ascii="Times New Roman"/>
          <w:b w:val="false"/>
          <w:i w:val="false"/>
          <w:color w:val="000000"/>
          <w:sz w:val="28"/>
        </w:rPr>
        <w:t>
      Границы: село Социал, село Соколовка, село Сухорабовка, село Неждановка, село Ольгинка, село Афанасьевка, село Рясинка, село Садовка, село Двойники, поселок Коргантас.</w:t>
      </w:r>
    </w:p>
    <w:bookmarkEnd w:id="38"/>
    <w:bookmarkStart w:name="z54" w:id="39"/>
    <w:p>
      <w:pPr>
        <w:spacing w:after="0"/>
        <w:ind w:left="0"/>
        <w:jc w:val="both"/>
      </w:pPr>
      <w:r>
        <w:rPr>
          <w:rFonts w:ascii="Times New Roman"/>
          <w:b w:val="false"/>
          <w:i w:val="false"/>
          <w:color w:val="000000"/>
          <w:sz w:val="28"/>
        </w:rPr>
        <w:t xml:space="preserve">
      Входят избирательные участки: № 543, № 548, № 549, № 550, № 551, № 552, № 533 </w:t>
      </w:r>
    </w:p>
    <w:bookmarkEnd w:id="39"/>
    <w:bookmarkStart w:name="z55" w:id="40"/>
    <w:p>
      <w:pPr>
        <w:spacing w:after="0"/>
        <w:ind w:left="0"/>
        <w:jc w:val="both"/>
      </w:pPr>
      <w:r>
        <w:rPr>
          <w:rFonts w:ascii="Times New Roman"/>
          <w:b w:val="false"/>
          <w:i w:val="false"/>
          <w:color w:val="000000"/>
          <w:sz w:val="28"/>
        </w:rPr>
        <w:t>
      Избирательный округ № 7</w:t>
      </w:r>
    </w:p>
    <w:bookmarkEnd w:id="40"/>
    <w:bookmarkStart w:name="z56" w:id="41"/>
    <w:p>
      <w:pPr>
        <w:spacing w:after="0"/>
        <w:ind w:left="0"/>
        <w:jc w:val="both"/>
      </w:pPr>
      <w:r>
        <w:rPr>
          <w:rFonts w:ascii="Times New Roman"/>
          <w:b w:val="false"/>
          <w:i w:val="false"/>
          <w:color w:val="000000"/>
          <w:sz w:val="28"/>
        </w:rPr>
        <w:t>
      Местонахождение окружной избирательной комиссии:</w:t>
      </w:r>
    </w:p>
    <w:bookmarkEnd w:id="41"/>
    <w:bookmarkStart w:name="z57" w:id="42"/>
    <w:p>
      <w:pPr>
        <w:spacing w:after="0"/>
        <w:ind w:left="0"/>
        <w:jc w:val="both"/>
      </w:pPr>
      <w:r>
        <w:rPr>
          <w:rFonts w:ascii="Times New Roman"/>
          <w:b w:val="false"/>
          <w:i w:val="false"/>
          <w:color w:val="000000"/>
          <w:sz w:val="28"/>
        </w:rPr>
        <w:t>
      а.И.Ибраева, ул. Школьная, 19, здание средней школы</w:t>
      </w:r>
    </w:p>
    <w:bookmarkEnd w:id="42"/>
    <w:bookmarkStart w:name="z58" w:id="43"/>
    <w:p>
      <w:pPr>
        <w:spacing w:after="0"/>
        <w:ind w:left="0"/>
        <w:jc w:val="both"/>
      </w:pPr>
      <w:r>
        <w:rPr>
          <w:rFonts w:ascii="Times New Roman"/>
          <w:b w:val="false"/>
          <w:i w:val="false"/>
          <w:color w:val="000000"/>
          <w:sz w:val="28"/>
        </w:rPr>
        <w:t>
      Границы: аул И.Ибраева, село Каратал, село Коктерек, село Алка-агащ, село Ровное.</w:t>
      </w:r>
    </w:p>
    <w:bookmarkEnd w:id="43"/>
    <w:bookmarkStart w:name="z59" w:id="44"/>
    <w:p>
      <w:pPr>
        <w:spacing w:after="0"/>
        <w:ind w:left="0"/>
        <w:jc w:val="both"/>
      </w:pPr>
      <w:r>
        <w:rPr>
          <w:rFonts w:ascii="Times New Roman"/>
          <w:b w:val="false"/>
          <w:i w:val="false"/>
          <w:color w:val="000000"/>
          <w:sz w:val="28"/>
        </w:rPr>
        <w:t>
      Входят избирательные участки: № 537, № 538, № 539, № 541, № 542.</w:t>
      </w:r>
    </w:p>
    <w:bookmarkEnd w:id="44"/>
    <w:bookmarkStart w:name="z60" w:id="45"/>
    <w:p>
      <w:pPr>
        <w:spacing w:after="0"/>
        <w:ind w:left="0"/>
        <w:jc w:val="both"/>
      </w:pPr>
      <w:r>
        <w:rPr>
          <w:rFonts w:ascii="Times New Roman"/>
          <w:b w:val="false"/>
          <w:i w:val="false"/>
          <w:color w:val="000000"/>
          <w:sz w:val="28"/>
        </w:rPr>
        <w:t>
      Избирательный округ № 8</w:t>
      </w:r>
    </w:p>
    <w:bookmarkEnd w:id="45"/>
    <w:bookmarkStart w:name="z61" w:id="46"/>
    <w:p>
      <w:pPr>
        <w:spacing w:after="0"/>
        <w:ind w:left="0"/>
        <w:jc w:val="both"/>
      </w:pPr>
      <w:r>
        <w:rPr>
          <w:rFonts w:ascii="Times New Roman"/>
          <w:b w:val="false"/>
          <w:i w:val="false"/>
          <w:color w:val="000000"/>
          <w:sz w:val="28"/>
        </w:rPr>
        <w:t>
      Местонахождение окружной избирательной комиссии:</w:t>
      </w:r>
    </w:p>
    <w:bookmarkEnd w:id="46"/>
    <w:bookmarkStart w:name="z62" w:id="47"/>
    <w:p>
      <w:pPr>
        <w:spacing w:after="0"/>
        <w:ind w:left="0"/>
        <w:jc w:val="both"/>
      </w:pPr>
      <w:r>
        <w:rPr>
          <w:rFonts w:ascii="Times New Roman"/>
          <w:b w:val="false"/>
          <w:i w:val="false"/>
          <w:color w:val="000000"/>
          <w:sz w:val="28"/>
        </w:rPr>
        <w:t>
      с.Городецкое, ул. Центральная, 21, здание средней школы</w:t>
      </w:r>
    </w:p>
    <w:bookmarkEnd w:id="47"/>
    <w:bookmarkStart w:name="z63" w:id="48"/>
    <w:p>
      <w:pPr>
        <w:spacing w:after="0"/>
        <w:ind w:left="0"/>
        <w:jc w:val="both"/>
      </w:pPr>
      <w:r>
        <w:rPr>
          <w:rFonts w:ascii="Times New Roman"/>
          <w:b w:val="false"/>
          <w:i w:val="false"/>
          <w:color w:val="000000"/>
          <w:sz w:val="28"/>
        </w:rPr>
        <w:t>
      Границы: село Мерген, село Городецкое, село Баганаты, село Ступинка, село Жалтыр, село Семиполка, село Балуан, село Астаган .</w:t>
      </w:r>
    </w:p>
    <w:bookmarkEnd w:id="48"/>
    <w:bookmarkStart w:name="z64" w:id="49"/>
    <w:p>
      <w:pPr>
        <w:spacing w:after="0"/>
        <w:ind w:left="0"/>
        <w:jc w:val="both"/>
      </w:pPr>
      <w:r>
        <w:rPr>
          <w:rFonts w:ascii="Times New Roman"/>
          <w:b w:val="false"/>
          <w:i w:val="false"/>
          <w:color w:val="000000"/>
          <w:sz w:val="28"/>
        </w:rPr>
        <w:t xml:space="preserve">
      Входят избирательные участки: № 536, № 558, № 560, № 561, № 564, </w:t>
      </w:r>
    </w:p>
    <w:bookmarkEnd w:id="49"/>
    <w:bookmarkStart w:name="z65" w:id="50"/>
    <w:p>
      <w:pPr>
        <w:spacing w:after="0"/>
        <w:ind w:left="0"/>
        <w:jc w:val="both"/>
      </w:pPr>
      <w:r>
        <w:rPr>
          <w:rFonts w:ascii="Times New Roman"/>
          <w:b w:val="false"/>
          <w:i w:val="false"/>
          <w:color w:val="000000"/>
          <w:sz w:val="28"/>
        </w:rPr>
        <w:t>
      №565, № 566.</w:t>
      </w:r>
    </w:p>
    <w:bookmarkEnd w:id="50"/>
    <w:bookmarkStart w:name="z66" w:id="51"/>
    <w:p>
      <w:pPr>
        <w:spacing w:after="0"/>
        <w:ind w:left="0"/>
        <w:jc w:val="both"/>
      </w:pPr>
      <w:r>
        <w:rPr>
          <w:rFonts w:ascii="Times New Roman"/>
          <w:b w:val="false"/>
          <w:i w:val="false"/>
          <w:color w:val="000000"/>
          <w:sz w:val="28"/>
        </w:rPr>
        <w:t>
      Избирательный округ № 9</w:t>
      </w:r>
    </w:p>
    <w:bookmarkEnd w:id="51"/>
    <w:bookmarkStart w:name="z67" w:id="52"/>
    <w:p>
      <w:pPr>
        <w:spacing w:after="0"/>
        <w:ind w:left="0"/>
        <w:jc w:val="both"/>
      </w:pPr>
      <w:r>
        <w:rPr>
          <w:rFonts w:ascii="Times New Roman"/>
          <w:b w:val="false"/>
          <w:i w:val="false"/>
          <w:color w:val="000000"/>
          <w:sz w:val="28"/>
        </w:rPr>
        <w:t>
      Местонахождение окружной избирательной комиссии:</w:t>
      </w:r>
    </w:p>
    <w:bookmarkEnd w:id="52"/>
    <w:bookmarkStart w:name="z68" w:id="53"/>
    <w:p>
      <w:pPr>
        <w:spacing w:after="0"/>
        <w:ind w:left="0"/>
        <w:jc w:val="both"/>
      </w:pPr>
      <w:r>
        <w:rPr>
          <w:rFonts w:ascii="Times New Roman"/>
          <w:b w:val="false"/>
          <w:i w:val="false"/>
          <w:color w:val="000000"/>
          <w:sz w:val="28"/>
        </w:rPr>
        <w:t>
      с.Крещенка, пер. В.Горбенко, 5, здание средней школы</w:t>
      </w:r>
    </w:p>
    <w:bookmarkEnd w:id="53"/>
    <w:bookmarkStart w:name="z69" w:id="54"/>
    <w:p>
      <w:pPr>
        <w:spacing w:after="0"/>
        <w:ind w:left="0"/>
        <w:jc w:val="both"/>
      </w:pPr>
      <w:r>
        <w:rPr>
          <w:rFonts w:ascii="Times New Roman"/>
          <w:b w:val="false"/>
          <w:i w:val="false"/>
          <w:color w:val="000000"/>
          <w:sz w:val="28"/>
        </w:rPr>
        <w:t>
      Границы: село Крещенка, село Белоградовка, село Куприяновка, село Узынжар, село Куртай, село Тельманово.</w:t>
      </w:r>
    </w:p>
    <w:bookmarkEnd w:id="54"/>
    <w:bookmarkStart w:name="z70" w:id="55"/>
    <w:p>
      <w:pPr>
        <w:spacing w:after="0"/>
        <w:ind w:left="0"/>
        <w:jc w:val="both"/>
      </w:pPr>
      <w:r>
        <w:rPr>
          <w:rFonts w:ascii="Times New Roman"/>
          <w:b w:val="false"/>
          <w:i w:val="false"/>
          <w:color w:val="000000"/>
          <w:sz w:val="28"/>
        </w:rPr>
        <w:t>
      Входят избирательные участки: № 554, № 555, № 556, № 557.</w:t>
      </w:r>
    </w:p>
    <w:bookmarkEnd w:id="55"/>
    <w:bookmarkStart w:name="z71" w:id="56"/>
    <w:p>
      <w:pPr>
        <w:spacing w:after="0"/>
        <w:ind w:left="0"/>
        <w:jc w:val="both"/>
      </w:pPr>
      <w:r>
        <w:rPr>
          <w:rFonts w:ascii="Times New Roman"/>
          <w:b w:val="false"/>
          <w:i w:val="false"/>
          <w:color w:val="000000"/>
          <w:sz w:val="28"/>
        </w:rPr>
        <w:t>
      Избирательный округ № 10</w:t>
      </w:r>
    </w:p>
    <w:bookmarkEnd w:id="56"/>
    <w:bookmarkStart w:name="z72" w:id="57"/>
    <w:p>
      <w:pPr>
        <w:spacing w:after="0"/>
        <w:ind w:left="0"/>
        <w:jc w:val="both"/>
      </w:pPr>
      <w:r>
        <w:rPr>
          <w:rFonts w:ascii="Times New Roman"/>
          <w:b w:val="false"/>
          <w:i w:val="false"/>
          <w:color w:val="000000"/>
          <w:sz w:val="28"/>
        </w:rPr>
        <w:t>
      Местонахождение окружной избирательной комиссии:</w:t>
      </w:r>
    </w:p>
    <w:bookmarkEnd w:id="57"/>
    <w:bookmarkStart w:name="z73" w:id="58"/>
    <w:p>
      <w:pPr>
        <w:spacing w:after="0"/>
        <w:ind w:left="0"/>
        <w:jc w:val="both"/>
      </w:pPr>
      <w:r>
        <w:rPr>
          <w:rFonts w:ascii="Times New Roman"/>
          <w:b w:val="false"/>
          <w:i w:val="false"/>
          <w:color w:val="000000"/>
          <w:sz w:val="28"/>
        </w:rPr>
        <w:t>
      с.Новопокровка, ул.им.И.Ибраева, 91, здание сельского клуба.</w:t>
      </w:r>
    </w:p>
    <w:bookmarkEnd w:id="58"/>
    <w:bookmarkStart w:name="z74" w:id="59"/>
    <w:p>
      <w:pPr>
        <w:spacing w:after="0"/>
        <w:ind w:left="0"/>
        <w:jc w:val="both"/>
      </w:pPr>
      <w:r>
        <w:rPr>
          <w:rFonts w:ascii="Times New Roman"/>
          <w:b w:val="false"/>
          <w:i w:val="false"/>
          <w:color w:val="000000"/>
          <w:sz w:val="28"/>
        </w:rPr>
        <w:t>
      Границы: село Кривощеково, село Новопокровка, село Жанасу, село Енбек, село Аксу.</w:t>
      </w:r>
    </w:p>
    <w:bookmarkEnd w:id="59"/>
    <w:bookmarkStart w:name="z75" w:id="60"/>
    <w:p>
      <w:pPr>
        <w:spacing w:after="0"/>
        <w:ind w:left="0"/>
        <w:jc w:val="both"/>
      </w:pPr>
      <w:r>
        <w:rPr>
          <w:rFonts w:ascii="Times New Roman"/>
          <w:b w:val="false"/>
          <w:i w:val="false"/>
          <w:color w:val="000000"/>
          <w:sz w:val="28"/>
        </w:rPr>
        <w:t>
      Входят избирательные участки: № 540, № 544, № 545, № 546, № 547</w:t>
      </w:r>
    </w:p>
    <w:bookmarkEnd w:id="60"/>
    <w:bookmarkStart w:name="z76" w:id="61"/>
    <w:p>
      <w:pPr>
        <w:spacing w:after="0"/>
        <w:ind w:left="0"/>
        <w:jc w:val="both"/>
      </w:pPr>
      <w:r>
        <w:rPr>
          <w:rFonts w:ascii="Times New Roman"/>
          <w:b w:val="false"/>
          <w:i w:val="false"/>
          <w:color w:val="000000"/>
          <w:sz w:val="28"/>
        </w:rPr>
        <w:t>
      Избирательный округ № 11</w:t>
      </w:r>
    </w:p>
    <w:bookmarkEnd w:id="61"/>
    <w:bookmarkStart w:name="z77" w:id="62"/>
    <w:p>
      <w:pPr>
        <w:spacing w:after="0"/>
        <w:ind w:left="0"/>
        <w:jc w:val="both"/>
      </w:pPr>
      <w:r>
        <w:rPr>
          <w:rFonts w:ascii="Times New Roman"/>
          <w:b w:val="false"/>
          <w:i w:val="false"/>
          <w:color w:val="000000"/>
          <w:sz w:val="28"/>
        </w:rPr>
        <w:t>
      Местонахождение окружной избирательной комиссии:</w:t>
      </w:r>
    </w:p>
    <w:bookmarkEnd w:id="62"/>
    <w:bookmarkStart w:name="z78" w:id="63"/>
    <w:p>
      <w:pPr>
        <w:spacing w:after="0"/>
        <w:ind w:left="0"/>
        <w:jc w:val="both"/>
      </w:pPr>
      <w:r>
        <w:rPr>
          <w:rFonts w:ascii="Times New Roman"/>
          <w:b w:val="false"/>
          <w:i w:val="false"/>
          <w:color w:val="000000"/>
          <w:sz w:val="28"/>
        </w:rPr>
        <w:t>
      с.Повозочное, ул.Мира, 16, здание сельского клуба.</w:t>
      </w:r>
    </w:p>
    <w:bookmarkEnd w:id="63"/>
    <w:bookmarkStart w:name="z79" w:id="64"/>
    <w:p>
      <w:pPr>
        <w:spacing w:after="0"/>
        <w:ind w:left="0"/>
        <w:jc w:val="both"/>
      </w:pPr>
      <w:r>
        <w:rPr>
          <w:rFonts w:ascii="Times New Roman"/>
          <w:b w:val="false"/>
          <w:i w:val="false"/>
          <w:color w:val="000000"/>
          <w:sz w:val="28"/>
        </w:rPr>
        <w:t>
      Границы: село Жанажол, село Жанаталап, село Повозочное, село Ортаколь, село Миней, село Берлик, село Кенес.</w:t>
      </w:r>
    </w:p>
    <w:bookmarkEnd w:id="64"/>
    <w:bookmarkStart w:name="z80" w:id="65"/>
    <w:p>
      <w:pPr>
        <w:spacing w:after="0"/>
        <w:ind w:left="0"/>
        <w:jc w:val="both"/>
      </w:pPr>
      <w:r>
        <w:rPr>
          <w:rFonts w:ascii="Times New Roman"/>
          <w:b w:val="false"/>
          <w:i w:val="false"/>
          <w:color w:val="000000"/>
          <w:sz w:val="28"/>
        </w:rPr>
        <w:t>
      Входят избирательные участки: № 562, № 563, № 567, № 568, № 569, №570</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