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886c" w14:textId="3b58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марта 2022 года № 20/3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22 ноября 2022 года № 27/3. Зарегистрирован в Министерстве юстиции Республики Казахстан 24 ноября 2022 года № 30693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Шал акына Северо-Казахстанской области" от 30 марта 2022 года № 20/3 (зарегистрировано в Реестре государственной регистрации нормативных правовых актов под № 27449)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Шал акына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Шал акына Северо-Казахстанской области,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27/3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20/3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Шал акына Северо-Казахстанской области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Шал акына Северо-Казахстанской области разработан в соответствии с подпунктом 4) статьи 16 Закона Республики Казахстан "О социальной и медико-педагогической коррекционной поддержке детей с ограниченными возможностями",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района Шал акына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коммунального государственного учреждения "Региональная психолого-медико-педагогическая консультация района Шал акына" государственного учреждения "Управление образования Северо-Казахстанской области".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выезд получателя на постоянное место жительства за пределы района Шал акына или направления ребенка с инвалидностью на проживание в государственное медико-социальное учреждение),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инвалидностью, ежемесячно в течении учебного года.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