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6f16" w14:textId="9356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Шал акына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сентября 2022 года № 24/2. Зарегистрирован в Министерстве юстиции Республики Казахстан 21 сентября 2022 года № 29717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району Шал акына Северо-Казахстанской области на 2022 год в сумме 23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района Шал акына Северо-Казахстанской области" в порядке,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района Шал акына Северо-Казахстанской области и в местном печатном издании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