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af8b" w14:textId="2f5a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марта 2022 года № 20/3. Зарегистрирован в Министерстве юстиции Республики Казахстан 6 апреля 2022 года № 27449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района Шал акына Северо-Казахстанской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Шал акына Северо-Казахстанской области,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 Казахстанской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20/3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районе Шал акына Северо-Казахстанской области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Шал акына Северо-Казахстанской области разработан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района Шал акына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Шал акына Северо-Казахстанской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выезд получателя на постоянное место жительства за пределы района Шал акына или направления ребенка с инвалидностью на проживание в государственное медико-социальное учреждение),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района Шал акына Северо-Казахстанской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Размер возмещения затрат на обучение равен пяти месячным расчетным показателям ежемесячно на каждого ребенка с инвалидностью.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Шал акына Северо-Казахстанской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18.06.2024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