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b0e2" w14:textId="052b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23/15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района Шал акына Северо-Казахстанской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04.07.2023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аппарат маслихата).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маслихата района Шал акына;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Подпункт 12) действует до 31.08.2023 в соответствии с решением маслихата района Шал акына Северо-Казахстанской области от 04.07.2023 № 6/5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Абзац второй пункта 5 действует до 31.08.2023 в соответствии с решением маслихата района Шал акына Северо-Казахстанской области от 04.07.2023 № 6/5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аппарата маслихата, в должностные обязанности которого входит ведение кадровой работы (далее – главный специалист), в том числе посредством информационной системы.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8"/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8"/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bookmarkStart w:name="z15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Глава 6 действует до 31.08.2023 в соответствии с решением маслихата района Шал акына Северо-Казахстанской области от 04.07.2023 № 6/5</w:t>
      </w:r>
    </w:p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bookmarkEnd w:id="147"/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162"/>
    <w:bookmarkStart w:name="z1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главный специалист. Секретарь Комиссии не принимает участие в голосовании.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предоставляет на заседание Комиссии следующие документы: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вышестоящим руководителем и фиксируются в протоколе.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