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7667" w14:textId="6457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Каратерекского сельского округа Уалихановского района Северо-Казахстанской области от 30 марта 2022 года № 6. Зарегистрировано в Министерстве юстиции Республики Казахстан 15 апреля 2022 года № 27604 Утратило силу решением акима Каратерекского сельского округа Уалихановского района Северо-Казахстанской области от 24 июня 2022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Каратерекского сельского округа Уалихановского района Северо-Казахстанской области от 24.06.2022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Уалихановского района от 04 декабря 2021 года №17-08/270,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Каратерек Каратерекского сельского округа Уалихановского района Северо-Казахстанской области, в связи с возникновением болезни инфекционный ринотрахеит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Каратерекского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