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967b" w14:textId="f769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Северо-Казахстанской области от 12 апреля 2017 года № 2-14с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17-22 c. Зарегистрировано в Министерстве юстиции Республики Казахстан 15 сентября 2022 года № 29597. Утратило силу решением Уалихановского районного маслихата Северо-Казахстанской области от 15 ноября 2023 года № 13-10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13-10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 от 12 апреля 2017 года № 2-14с (зарегистрировано в Реестре государственной регистрации нормативных правовых актов под № 4174)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4,5,6,7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"О социальной защите лиц с инвалидностью в Республике Казахстан" и в подпункте 2) пункта 1 статьи 10, подпункте 2) пункта 1статьи 11, подпункте 2) пункта 1 статьи 12 и подпункте 2) статьи 13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единовременно, в виде денежных выплат следующим категориям граждан: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Международному женскому дню – 8 марта: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10 (десять)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в размере 5 (пять)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лицам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-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5 (пять)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 (пять) месячных расчетных показателей.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(один миллион)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60 000 (шестьдесят тысяч)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бойцов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 Республики, Литовской ССР, Латвийской ССР, Эстонской ССР - которым инвалидность установлена вследствие ранения, контузии или увечья, полученных при исполнении служебных обязанностей в этих батальонах, взводах, отрядах - в размере 60 000 (шестьдесят тысяч)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15 (пятнадцать) месячных расчетных показателей;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60 000 (шестьдесят тысяч)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брак– в размере 30 000 (тридцать тысяч)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30 000 (тридцать тысяч)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5 (пять) месячных расчетных показателей;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 (пятнадцать) месячных расчетных показателей;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15 (пятнадцать) месячных расчетных показателей;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испытаний- в размере 15 (пятнадцать) месячных расчетных показателей;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 (пятнадцать) месячных расчетных показателей;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принимавшим участие в боевых действиях на территории других государств – в размере 15 (пятнадцать) месячных расчетных показателей;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 (пятнадцать) месячных расчетных показателей;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 (пятнадцать) месячных расчетных показателей;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 (пятнадцать) месячных расчетных показателей;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 (пятнадцать) месячных расчетных показателей;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15 (пятнадцать) месячных расчетных показателей;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 (пятнадцать) месячных расчетных показателей;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-в размере 15 (пятнадцать) месячных расчетных показателей;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 (пятнадцать) месячных расчетных показателей;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15 (пятнадцать) месячных расчетных показателей;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в размере 15 (пятнадцать) месячных расчетных показателей.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 (пятнадцать) месячных расчетных показателей;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15 (пятнадцать)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 (пятнадцать) месячных расчетных показателей;";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Конституции Республики Казахстан – 30 августа: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Славы трех степеней, Трудовой Славы трех степеней - в размере 10 (десять) месячных расчетных показателей;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 - в размере 10 (десять) месячных расчетных показателей;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Казахстан, пенсионерам, имеющим статус персонального пенсионера областного значения, почетным гражданам области, города - в размере 10 (десять) месячных расчетных показателей;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 Республики Казахстан – 16 декабря: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– в размере 15 (пятнадцать) месячных расчетных показателей;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 в размере 15 (пятнадцать) месячных расчетных показателей, в случаях: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советскими судами и другими органами за пределами бывшего Союза ССР;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осуждения военными трибуналами действующей армии во время второй мировой войны (гражданских лиц и военнослужащих);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после призыва для прохождения воинской службы за пределы Казахстана;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 решениям центральных союзных органов: Верховного Суда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15 (пятнадцать) месячных расчетных показателей;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специальном поселении, а также детям жертв политических репрессий, не достигшим восемнадцатилетнего возраста на момент репрессии и в результате ее применения, оставшимся без попечения родителей или одного из них – в размере 10 (десять) месячных расчетных показателей.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"7.Социальная помощь оказывается отдельным категориям нуждающихся граждан, оказавшимся в трудной жизненной ситуации единовременно и (или) периодично (ежемесячно, ежеквартально) по следующим основаниям: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гражданам с учетом среднедушевого дохода лица (семьи), не превышающего порога полуторакратного размера прожиточного минимума - в размере 7 (семь) месячных расчетных показателей, единовременно;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в размере не более 200 (двести) минимальных расчетных показателей, единовременно;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состоящим на диспансерном учете с заболеванием туберкулез предоставляется ежемесячно в размере 10 (десять) месячных расчетных показателей, без учета среднедушевого дохода;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Великой Отечественной войны а также лицам указанным в статьях 4, 5, 6, подпункте 3) статьи 7, статье 8 Закона Республики Казахстан "О ветеранах" на оплату коммунальных услуг и приобретение топлива, по списку предоставляемому уполномоченной организацией, без учета доходов ежемесячно в размере 6 (шесть ) месячных расчетных показателей;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детей, инфицированных вирусом иммунодефицита человека состоящих на диспансерном учете,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диспансерном учете (получающим химиотерапию) с онкологическим заболеванием предоставляется ежеквартально в размере 10 (десяти) месячных расчетных показателей без учета среднедушевого дохода.";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9. Единовременная социальная помощь оказывается без учета доходов следующим категориям граждан: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оплату зубопротезирования, не превышающую сумму в размере 50 (пятьдесят) месячных расчетных показателей, (кроме драгоценных металлов и протезов из металлокерамики, металлоакрила), c предоставлением счет-фактуры и акта выполненных работ;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лицам с инвалидностью 1, 2, 3 групп от общего заболевания и детям- с инвалидностью до семи лет, с семи до восемнадцати лет 1, 2, 3 групп на санаторно-курортное лечение в санаториях (профилакториях) Республики Казахстан, согласно рекомендациям лечебно-профилактического учреждения по месту жительства заявителя c предоставлением выписки из санаторно-курортной карты, в размере стоимости санаторно-курортного лечения, но не более 50 (пятьдесят) месячных расчетных показателей;".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