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386f" w14:textId="6c6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5 мая 2017 года №7-15 с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Кишкенеколь и населенных пунктов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18-22 c. Зарегистрировано в Министерстве юстиции Республики Казахстан 15 сентября 2022 года № 29596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Кишкенеколь и населенных пунктов Уалихановского района Северо-Казахстанской области" от 5 мая 2017 года №7-15 с (зарегистрировано в Реестре государственной регистрации нормативных правовых актов под № 4225)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7-15 с от 5 мая 2017 года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Уалихановского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