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7737a" w14:textId="1f773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Уалихановском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17 августа 2022 года № 5-21 c. Зарегистрировано в Министерстве юстиции Республики Казахстан 23 августа 2022 года № 29218. Утратило силу решением Уалихановского районного маслихата Северо-Казахстанской области от 19 марта 2024 года № 4-16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Уалихановского районного маслихата Северо-Казахстанской области от 19.03.2024 </w:t>
      </w:r>
      <w:r>
        <w:rPr>
          <w:rFonts w:ascii="Times New Roman"/>
          <w:b w:val="false"/>
          <w:i w:val="false"/>
          <w:color w:val="ff0000"/>
          <w:sz w:val="28"/>
        </w:rPr>
        <w:t>№ 4-16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Уалихановском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5-21 c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Уалихановском районе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Уалихановского районного маслихата Северо-Казахстанской области от 30.05.2023 </w:t>
      </w:r>
      <w:r>
        <w:rPr>
          <w:rFonts w:ascii="Times New Roman"/>
          <w:b w:val="false"/>
          <w:i w:val="false"/>
          <w:color w:val="ff0000"/>
          <w:sz w:val="28"/>
        </w:rPr>
        <w:t>№ 20-4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Жилищная помощь предоставляется за счет средств местного бюджета малообеспеченным семьям (гражданам) проживающим в Уалихановском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10 (десять) процентов.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коммунальным государственным учреждением "Отдел занятости и социальных программ акимата Уалихановского района Северо-Казахстанской области" (далее – уполномоченный орган).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приказом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постановлением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и/или на веб-портал "электронного правительства" (далее – Государственная корпорация), согласно Правилам предоставления жилищной помощи, утвержденным постановлением Правительства Республики Казахстан от 30 декабря 2009 года № 2314.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отказывает в предоставлении жилищной помощи в порядке и сроки, установленные уполномоченным органом, осуществляющим руководство и межотраслевую координацию в сфере жилищных отношений и жилищно-коммунального хозяйства.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