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97b4" w14:textId="a129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Уалихановскому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июня 2022 года № 6-20 c. Зарегистрировано в Министерстве юстиции Республики Казахстан 1 июля 2022 года № 28672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(зарегистрированн в Реестре государственной регистрации нормативных правовых актов под № 20284)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Уалихановскому району в сумме 14 (четырнадцать)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