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f9a7" w14:textId="0b9f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19 мая 2022 года № 2-18 c. Зарегистрировано в Министерстве юстиции Республики Казахстан 26 мая 2022 года № 28221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"О государственном регулировании развития агропромышленного комплекса и сельских территорий",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Уалихановского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 № 2-18 c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Уалихановского района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Уалихановского района (далее – специалисты).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Оказание социальной поддержки специалистам осуществляется коммунальным государственным учреждением "Отдел занятости и социальных программ акимата Уалихановского района Северо-Казахстанской области" (далее - уполномоченный орган), в пределах средств, предусмотренных на эти цели в районном бюджете.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специалистов, на основании списка,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специалистам один раз в год за счет бюджетных средств в размере 2 (два) месячного расчетного показателя.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