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24ce" w14:textId="0722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Уалихановскому району</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19 апреля 2022 года № 72. Зарегистрировано в Министерстве юстиции Республики Казахстан 22 апреля 2022 года № 27732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Уалихановского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Уалихановскому району.</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архитектуры, строительства, жилищно-коммунального хозяйства, пассажирского транспорта и автомобильных дорог акимата Уалихановского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Уалихановского района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Уалихановского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апреля 2022 года № 72</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Уалихановскому району</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Уалихановскому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Уалихановскому району.</w:t>
      </w:r>
    </w:p>
    <w:bookmarkEnd w:id="9"/>
    <w:bookmarkStart w:name="z20"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24"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5"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6"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7"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8"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9"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Уалихановского района Северо-Казахстанской области от 29.09.2023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9"/>
    <w:bookmarkStart w:name="z31" w:id="20"/>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 – коммунального хозяйства, пассажирского транспорта и автомобильных дорог акимата Уалихановского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0"/>
    <w:bookmarkStart w:name="z32" w:id="21"/>
    <w:p>
      <w:pPr>
        <w:spacing w:after="0"/>
        <w:ind w:left="0"/>
        <w:jc w:val="both"/>
      </w:pPr>
      <w:r>
        <w:rPr>
          <w:rFonts w:ascii="Times New Roman"/>
          <w:b w:val="false"/>
          <w:i w:val="false"/>
          <w:color w:val="000000"/>
          <w:sz w:val="28"/>
        </w:rPr>
        <w:t>
      4. Отделу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1"/>
    <w:bookmarkStart w:name="z33" w:id="22"/>
    <w:p>
      <w:pPr>
        <w:spacing w:after="0"/>
        <w:ind w:left="0"/>
        <w:jc w:val="both"/>
      </w:pPr>
      <w:r>
        <w:rPr>
          <w:rFonts w:ascii="Times New Roman"/>
          <w:b w:val="false"/>
          <w:i w:val="false"/>
          <w:color w:val="000000"/>
          <w:sz w:val="28"/>
        </w:rPr>
        <w:t>
      5. Акимат Уалихановского района организует следующие мероприятия:</w:t>
      </w:r>
    </w:p>
    <w:bookmarkEnd w:id="22"/>
    <w:bookmarkStart w:name="z34"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5"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6"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7" w:id="26"/>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6"/>
    <w:bookmarkStart w:name="z38"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9"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40" w:id="29"/>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9"/>
    <w:bookmarkStart w:name="z41"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2" w:id="31"/>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3"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4" w:id="33"/>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5" w:id="34"/>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6" w:id="35"/>
    <w:p>
      <w:pPr>
        <w:spacing w:after="0"/>
        <w:ind w:left="0"/>
        <w:jc w:val="left"/>
      </w:pPr>
      <w:r>
        <w:rPr>
          <w:rFonts w:ascii="Times New Roman"/>
          <w:b/>
          <w:i w:val="false"/>
          <w:color w:val="000000"/>
        </w:rPr>
        <w:t xml:space="preserve"> Глава 4. Заключительные положения</w:t>
      </w:r>
    </w:p>
    <w:bookmarkEnd w:id="35"/>
    <w:bookmarkStart w:name="z47" w:id="36"/>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Уалихановскому району,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