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213c" w14:textId="5bd2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Тимирязево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сельского округа Тимирязевского района Северо-Казахстанской области от 16 мая 2022 года № 15. Зарегистрировано в Министерстве юстиции Республики Казахстан 20 мая 2022 года № 28145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"Об административно-территориальном устройстве Республики Казахстан", пунктом 2 статьи 35 Закона Республики Казахстан "О местном государственном управлении и самоуправлении в Республике Казахстан", с учетом мнения жителей села Тимирязево и на основании заключения областной ономастической комиссии при акимате Северо-Казахстанской от 29 декабря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наименование безымянной улице в селе Тимирязево Тимирязевского района Северо-Казахстанской области, согласно прилагаемой схематической </w:t>
      </w:r>
      <w:r>
        <w:rPr>
          <w:rFonts w:ascii="Times New Roman"/>
          <w:b w:val="false"/>
          <w:i w:val="false"/>
          <w:color w:val="000000"/>
          <w:sz w:val="28"/>
        </w:rPr>
        <w:t>карте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- улица Әлия Молдағұлова.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15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присвоения наименования безымянной улице в селе Тимирязево Тимирязевского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Плетнева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улица – улица Әлия Молдағұлова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